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1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0" w:firstLineChars="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607B8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00" w:lineRule="exact"/>
        <w:ind w:firstLine="0" w:firstLineChars="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3082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60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西北政法大学</w:t>
      </w: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val="en-US" w:eastAsia="zh-CN"/>
        </w:rPr>
        <w:t>处级岗位申报意向表</w:t>
      </w:r>
      <w:bookmarkEnd w:id="0"/>
    </w:p>
    <w:p w14:paraId="4544F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afterLines="0" w:line="16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</w:p>
    <w:tbl>
      <w:tblPr>
        <w:tblStyle w:val="88"/>
        <w:tblW w:w="9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63"/>
        <w:gridCol w:w="993"/>
        <w:gridCol w:w="283"/>
        <w:gridCol w:w="1083"/>
        <w:gridCol w:w="989"/>
        <w:gridCol w:w="274"/>
        <w:gridCol w:w="679"/>
        <w:gridCol w:w="1199"/>
        <w:gridCol w:w="110"/>
        <w:gridCol w:w="712"/>
        <w:gridCol w:w="1004"/>
      </w:tblGrid>
      <w:tr w14:paraId="3E0C7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52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6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50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性别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9E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D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民族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EF5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D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出生年月</w:t>
            </w:r>
          </w:p>
          <w:p w14:paraId="4F06E3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（岁）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E4D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年  月</w:t>
            </w:r>
          </w:p>
          <w:p w14:paraId="4607A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岁）</w:t>
            </w:r>
          </w:p>
        </w:tc>
      </w:tr>
      <w:tr w14:paraId="6017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8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籍贯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EA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75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03D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85F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入党</w:t>
            </w:r>
          </w:p>
          <w:p w14:paraId="265607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时间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F8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5E410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参加工</w:t>
            </w:r>
          </w:p>
          <w:p w14:paraId="62A749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作时间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A74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5BB59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BF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专业技术职务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72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D6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职称评定时间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E86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EF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健康</w:t>
            </w:r>
          </w:p>
          <w:p w14:paraId="5AB4A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状况</w:t>
            </w:r>
          </w:p>
        </w:tc>
        <w:tc>
          <w:tcPr>
            <w:tcW w:w="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FE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10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配偶或子女是否移居国（境）外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6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28A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71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全日制</w:t>
            </w:r>
          </w:p>
          <w:p w14:paraId="370CE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教育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3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FB1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9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毕业院校系</w:t>
            </w:r>
          </w:p>
          <w:p w14:paraId="64744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3025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D0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A91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A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6F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学位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CB9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D7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5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41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078E1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23F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在职</w:t>
            </w:r>
          </w:p>
          <w:p w14:paraId="5AFF0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教育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1E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学历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1FA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426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毕业院校系</w:t>
            </w:r>
          </w:p>
          <w:p w14:paraId="35A02C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及专业</w:t>
            </w:r>
          </w:p>
        </w:tc>
        <w:tc>
          <w:tcPr>
            <w:tcW w:w="3025" w:type="dxa"/>
            <w:gridSpan w:val="4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5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6A4EA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88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CD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学位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43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9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25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DF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244C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58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现任</w:t>
            </w:r>
          </w:p>
          <w:p w14:paraId="6A320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职务</w:t>
            </w:r>
          </w:p>
        </w:tc>
        <w:tc>
          <w:tcPr>
            <w:tcW w:w="4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91B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C9B1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任现职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  <w:p w14:paraId="0A5008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时间</w:t>
            </w:r>
          </w:p>
        </w:tc>
        <w:tc>
          <w:tcPr>
            <w:tcW w:w="18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3C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149B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1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823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  <w:t>岗位</w:t>
            </w:r>
          </w:p>
          <w:p w14:paraId="49841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  <w:t>意愿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C0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平级交流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6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B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5BD5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  <w:t>是否服从</w:t>
            </w:r>
          </w:p>
          <w:p w14:paraId="163C9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  <w:t>组织安排</w:t>
            </w:r>
          </w:p>
        </w:tc>
        <w:tc>
          <w:tcPr>
            <w:tcW w:w="1826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5F2D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□是</w:t>
            </w:r>
          </w:p>
          <w:p w14:paraId="424525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□否</w:t>
            </w:r>
          </w:p>
        </w:tc>
      </w:tr>
      <w:tr w14:paraId="5DB89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22CE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4F5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平级交流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6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18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B6547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80BE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5BC8C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1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3A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6D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拟提任岗位</w:t>
            </w:r>
          </w:p>
        </w:tc>
        <w:tc>
          <w:tcPr>
            <w:tcW w:w="26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8E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DE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0"/>
                <w:kern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2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3D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E0F5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88F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近三年考核情况</w:t>
            </w: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5A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650A74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3E91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85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奖惩</w:t>
            </w:r>
          </w:p>
          <w:p w14:paraId="507594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情况</w:t>
            </w: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71D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6C19FD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</w:tc>
      </w:tr>
      <w:tr w14:paraId="37878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0EDA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审查意见</w:t>
            </w:r>
          </w:p>
        </w:tc>
        <w:tc>
          <w:tcPr>
            <w:tcW w:w="83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837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68358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0D5B9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</w:p>
          <w:p w14:paraId="72920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（公章）</w:t>
            </w:r>
          </w:p>
          <w:p w14:paraId="100DF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beforeAutospacing="0" w:after="0" w:afterLines="0" w:afterAutospacing="0"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日</w:t>
            </w:r>
          </w:p>
        </w:tc>
      </w:tr>
    </w:tbl>
    <w:p w14:paraId="543BF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本人签名：</w:t>
      </w:r>
    </w:p>
    <w:p w14:paraId="427AA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</w:pPr>
    </w:p>
    <w:p w14:paraId="68DF0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exact"/>
        <w:ind w:firstLine="48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注：1.表中所填时间应具体到月份。</w:t>
      </w:r>
    </w:p>
    <w:p w14:paraId="41006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exact"/>
        <w:ind w:left="0" w:leftChars="0" w:firstLine="960" w:firstLineChars="4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现职处级干部可填报两个平级交流岗位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 w14:paraId="1A83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300" w:lineRule="exact"/>
        <w:ind w:left="0" w:leftChars="0" w:firstLine="960" w:firstLineChars="4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3.符合提任条件和资格的人员可填报一个拟提任岗位，并提出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设想。</w:t>
      </w:r>
    </w:p>
    <w:sectPr>
      <w:headerReference r:id="rId5" w:type="default"/>
      <w:footerReference r:id="rId6" w:type="default"/>
      <w:footerReference r:id="rId7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0AC68">
    <w:pPr>
      <w:pStyle w:val="5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760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DEE0F">
    <w:pPr>
      <w:pStyle w:val="5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13135"/>
    <w:rsid w:val="00002EFC"/>
    <w:rsid w:val="00003CC5"/>
    <w:rsid w:val="0000525E"/>
    <w:rsid w:val="00005DC9"/>
    <w:rsid w:val="00006485"/>
    <w:rsid w:val="00006F6F"/>
    <w:rsid w:val="0000700C"/>
    <w:rsid w:val="00007084"/>
    <w:rsid w:val="00010087"/>
    <w:rsid w:val="0001009B"/>
    <w:rsid w:val="000103C3"/>
    <w:rsid w:val="000112E1"/>
    <w:rsid w:val="000145A0"/>
    <w:rsid w:val="0001473A"/>
    <w:rsid w:val="0001559D"/>
    <w:rsid w:val="0002176B"/>
    <w:rsid w:val="00021BED"/>
    <w:rsid w:val="00022921"/>
    <w:rsid w:val="000230B0"/>
    <w:rsid w:val="00024554"/>
    <w:rsid w:val="00026CC6"/>
    <w:rsid w:val="00031D6F"/>
    <w:rsid w:val="000322A5"/>
    <w:rsid w:val="0003233B"/>
    <w:rsid w:val="00032C43"/>
    <w:rsid w:val="000356F2"/>
    <w:rsid w:val="000368B9"/>
    <w:rsid w:val="00041AF5"/>
    <w:rsid w:val="0004439E"/>
    <w:rsid w:val="00044837"/>
    <w:rsid w:val="00050338"/>
    <w:rsid w:val="000523BB"/>
    <w:rsid w:val="000527B0"/>
    <w:rsid w:val="00053061"/>
    <w:rsid w:val="000549BD"/>
    <w:rsid w:val="000579D6"/>
    <w:rsid w:val="0006220B"/>
    <w:rsid w:val="0006642A"/>
    <w:rsid w:val="0007030E"/>
    <w:rsid w:val="00070591"/>
    <w:rsid w:val="00072EA8"/>
    <w:rsid w:val="000747CF"/>
    <w:rsid w:val="00075903"/>
    <w:rsid w:val="0008016E"/>
    <w:rsid w:val="000806A9"/>
    <w:rsid w:val="0008133B"/>
    <w:rsid w:val="00081D8B"/>
    <w:rsid w:val="00082D54"/>
    <w:rsid w:val="000831C9"/>
    <w:rsid w:val="000852EB"/>
    <w:rsid w:val="000857A1"/>
    <w:rsid w:val="00085849"/>
    <w:rsid w:val="000860F2"/>
    <w:rsid w:val="000907AB"/>
    <w:rsid w:val="000925C1"/>
    <w:rsid w:val="00093891"/>
    <w:rsid w:val="000944E3"/>
    <w:rsid w:val="000948D2"/>
    <w:rsid w:val="000A13D9"/>
    <w:rsid w:val="000A2A27"/>
    <w:rsid w:val="000A6B95"/>
    <w:rsid w:val="000A701F"/>
    <w:rsid w:val="000B028B"/>
    <w:rsid w:val="000B0666"/>
    <w:rsid w:val="000B1500"/>
    <w:rsid w:val="000B272C"/>
    <w:rsid w:val="000B3A11"/>
    <w:rsid w:val="000B477B"/>
    <w:rsid w:val="000B5491"/>
    <w:rsid w:val="000B621F"/>
    <w:rsid w:val="000B6700"/>
    <w:rsid w:val="000B780F"/>
    <w:rsid w:val="000C273B"/>
    <w:rsid w:val="000C2CFE"/>
    <w:rsid w:val="000C4812"/>
    <w:rsid w:val="000C4D19"/>
    <w:rsid w:val="000C508E"/>
    <w:rsid w:val="000C53BB"/>
    <w:rsid w:val="000C5F7B"/>
    <w:rsid w:val="000C6B30"/>
    <w:rsid w:val="000C7320"/>
    <w:rsid w:val="000D0BAD"/>
    <w:rsid w:val="000D38B1"/>
    <w:rsid w:val="000D7411"/>
    <w:rsid w:val="000D758B"/>
    <w:rsid w:val="000D7A14"/>
    <w:rsid w:val="000D7E57"/>
    <w:rsid w:val="000E00F7"/>
    <w:rsid w:val="000E2B87"/>
    <w:rsid w:val="000E72A5"/>
    <w:rsid w:val="000F02DE"/>
    <w:rsid w:val="000F1E9C"/>
    <w:rsid w:val="000F4B07"/>
    <w:rsid w:val="000F530B"/>
    <w:rsid w:val="000F5C44"/>
    <w:rsid w:val="00100B0A"/>
    <w:rsid w:val="00100C61"/>
    <w:rsid w:val="0010392C"/>
    <w:rsid w:val="00103DA4"/>
    <w:rsid w:val="001064D1"/>
    <w:rsid w:val="001065FE"/>
    <w:rsid w:val="00107B66"/>
    <w:rsid w:val="00110503"/>
    <w:rsid w:val="001108BF"/>
    <w:rsid w:val="00111F83"/>
    <w:rsid w:val="00114D2F"/>
    <w:rsid w:val="001165CF"/>
    <w:rsid w:val="00116B69"/>
    <w:rsid w:val="0012381A"/>
    <w:rsid w:val="00124065"/>
    <w:rsid w:val="00125C5A"/>
    <w:rsid w:val="001266EC"/>
    <w:rsid w:val="00127177"/>
    <w:rsid w:val="00127CD3"/>
    <w:rsid w:val="00127F1B"/>
    <w:rsid w:val="0013072B"/>
    <w:rsid w:val="00131FBB"/>
    <w:rsid w:val="0013226D"/>
    <w:rsid w:val="00132303"/>
    <w:rsid w:val="0013368E"/>
    <w:rsid w:val="00133985"/>
    <w:rsid w:val="00134377"/>
    <w:rsid w:val="00135863"/>
    <w:rsid w:val="00136DBD"/>
    <w:rsid w:val="0013747B"/>
    <w:rsid w:val="00140106"/>
    <w:rsid w:val="00141511"/>
    <w:rsid w:val="00142A6E"/>
    <w:rsid w:val="00143074"/>
    <w:rsid w:val="00143D23"/>
    <w:rsid w:val="00145A86"/>
    <w:rsid w:val="00145C9F"/>
    <w:rsid w:val="001536DA"/>
    <w:rsid w:val="0015539E"/>
    <w:rsid w:val="0016192F"/>
    <w:rsid w:val="00162262"/>
    <w:rsid w:val="001645F7"/>
    <w:rsid w:val="001656C0"/>
    <w:rsid w:val="001660BA"/>
    <w:rsid w:val="00171CDE"/>
    <w:rsid w:val="00172044"/>
    <w:rsid w:val="00172519"/>
    <w:rsid w:val="001732F2"/>
    <w:rsid w:val="00174351"/>
    <w:rsid w:val="001748F4"/>
    <w:rsid w:val="00180166"/>
    <w:rsid w:val="001828EC"/>
    <w:rsid w:val="00183C31"/>
    <w:rsid w:val="00184236"/>
    <w:rsid w:val="00184D65"/>
    <w:rsid w:val="00185037"/>
    <w:rsid w:val="0018700B"/>
    <w:rsid w:val="00190616"/>
    <w:rsid w:val="00191F01"/>
    <w:rsid w:val="0019267B"/>
    <w:rsid w:val="00192E29"/>
    <w:rsid w:val="00194A9C"/>
    <w:rsid w:val="001A0C24"/>
    <w:rsid w:val="001A12F3"/>
    <w:rsid w:val="001A32B9"/>
    <w:rsid w:val="001A756C"/>
    <w:rsid w:val="001A7880"/>
    <w:rsid w:val="001B20D9"/>
    <w:rsid w:val="001B55D5"/>
    <w:rsid w:val="001B6360"/>
    <w:rsid w:val="001B7287"/>
    <w:rsid w:val="001C0496"/>
    <w:rsid w:val="001C0FFC"/>
    <w:rsid w:val="001C3F37"/>
    <w:rsid w:val="001C4B7C"/>
    <w:rsid w:val="001C5228"/>
    <w:rsid w:val="001C5573"/>
    <w:rsid w:val="001D13EF"/>
    <w:rsid w:val="001D195C"/>
    <w:rsid w:val="001D4ECD"/>
    <w:rsid w:val="001D5035"/>
    <w:rsid w:val="001D5FD2"/>
    <w:rsid w:val="001E0BA8"/>
    <w:rsid w:val="001E145F"/>
    <w:rsid w:val="001E1953"/>
    <w:rsid w:val="001E2861"/>
    <w:rsid w:val="001E3546"/>
    <w:rsid w:val="001E6EC5"/>
    <w:rsid w:val="001E7DE0"/>
    <w:rsid w:val="001F2647"/>
    <w:rsid w:val="001F395B"/>
    <w:rsid w:val="001F3B9A"/>
    <w:rsid w:val="001F68B5"/>
    <w:rsid w:val="002004CB"/>
    <w:rsid w:val="00202C55"/>
    <w:rsid w:val="00205983"/>
    <w:rsid w:val="002063C1"/>
    <w:rsid w:val="0020646E"/>
    <w:rsid w:val="00206A69"/>
    <w:rsid w:val="00210949"/>
    <w:rsid w:val="002114BE"/>
    <w:rsid w:val="00211D01"/>
    <w:rsid w:val="00212721"/>
    <w:rsid w:val="00213E72"/>
    <w:rsid w:val="002165A3"/>
    <w:rsid w:val="002167AB"/>
    <w:rsid w:val="00217D8C"/>
    <w:rsid w:val="0022065B"/>
    <w:rsid w:val="002267BF"/>
    <w:rsid w:val="00231548"/>
    <w:rsid w:val="00231599"/>
    <w:rsid w:val="002365E4"/>
    <w:rsid w:val="00237C14"/>
    <w:rsid w:val="00237CAB"/>
    <w:rsid w:val="002417AC"/>
    <w:rsid w:val="00242BCD"/>
    <w:rsid w:val="00242D78"/>
    <w:rsid w:val="00243DDD"/>
    <w:rsid w:val="002442A6"/>
    <w:rsid w:val="0024444E"/>
    <w:rsid w:val="002449BE"/>
    <w:rsid w:val="0025231A"/>
    <w:rsid w:val="00253282"/>
    <w:rsid w:val="0025603F"/>
    <w:rsid w:val="0025668B"/>
    <w:rsid w:val="00261235"/>
    <w:rsid w:val="00263A65"/>
    <w:rsid w:val="00264422"/>
    <w:rsid w:val="00264FFF"/>
    <w:rsid w:val="00267111"/>
    <w:rsid w:val="00270283"/>
    <w:rsid w:val="00270F6C"/>
    <w:rsid w:val="00271B07"/>
    <w:rsid w:val="0027289B"/>
    <w:rsid w:val="00272D6D"/>
    <w:rsid w:val="0027422F"/>
    <w:rsid w:val="00276A51"/>
    <w:rsid w:val="00276B0D"/>
    <w:rsid w:val="00277C19"/>
    <w:rsid w:val="002805D4"/>
    <w:rsid w:val="00281CDC"/>
    <w:rsid w:val="002849CB"/>
    <w:rsid w:val="002850DE"/>
    <w:rsid w:val="002910D3"/>
    <w:rsid w:val="0029119A"/>
    <w:rsid w:val="00291BDF"/>
    <w:rsid w:val="0029256F"/>
    <w:rsid w:val="00292AB2"/>
    <w:rsid w:val="0029354A"/>
    <w:rsid w:val="00293759"/>
    <w:rsid w:val="00293FD2"/>
    <w:rsid w:val="00294163"/>
    <w:rsid w:val="00294713"/>
    <w:rsid w:val="00296538"/>
    <w:rsid w:val="00297F54"/>
    <w:rsid w:val="002A2516"/>
    <w:rsid w:val="002A2BB9"/>
    <w:rsid w:val="002A32FC"/>
    <w:rsid w:val="002A69CA"/>
    <w:rsid w:val="002B049C"/>
    <w:rsid w:val="002B1B77"/>
    <w:rsid w:val="002B2009"/>
    <w:rsid w:val="002B40D4"/>
    <w:rsid w:val="002B5442"/>
    <w:rsid w:val="002B7685"/>
    <w:rsid w:val="002B7D54"/>
    <w:rsid w:val="002C21A8"/>
    <w:rsid w:val="002C2F06"/>
    <w:rsid w:val="002C4C24"/>
    <w:rsid w:val="002C67D8"/>
    <w:rsid w:val="002C6F2E"/>
    <w:rsid w:val="002D4375"/>
    <w:rsid w:val="002D554D"/>
    <w:rsid w:val="002D7E7C"/>
    <w:rsid w:val="002E3010"/>
    <w:rsid w:val="002E37D7"/>
    <w:rsid w:val="002E4890"/>
    <w:rsid w:val="002E4B20"/>
    <w:rsid w:val="002E4BCC"/>
    <w:rsid w:val="002E6BBA"/>
    <w:rsid w:val="002F00BE"/>
    <w:rsid w:val="002F0352"/>
    <w:rsid w:val="002F227D"/>
    <w:rsid w:val="002F240F"/>
    <w:rsid w:val="002F3321"/>
    <w:rsid w:val="00300A96"/>
    <w:rsid w:val="00301736"/>
    <w:rsid w:val="00302347"/>
    <w:rsid w:val="00302447"/>
    <w:rsid w:val="00304723"/>
    <w:rsid w:val="00304BD0"/>
    <w:rsid w:val="003066EA"/>
    <w:rsid w:val="00307525"/>
    <w:rsid w:val="00312612"/>
    <w:rsid w:val="003137A1"/>
    <w:rsid w:val="003145CC"/>
    <w:rsid w:val="003147A4"/>
    <w:rsid w:val="00315EDE"/>
    <w:rsid w:val="003179D9"/>
    <w:rsid w:val="0032042C"/>
    <w:rsid w:val="00320E68"/>
    <w:rsid w:val="0032158A"/>
    <w:rsid w:val="003234E3"/>
    <w:rsid w:val="00323523"/>
    <w:rsid w:val="00325937"/>
    <w:rsid w:val="003274A7"/>
    <w:rsid w:val="0032785F"/>
    <w:rsid w:val="00330F01"/>
    <w:rsid w:val="00331C8A"/>
    <w:rsid w:val="00332EE1"/>
    <w:rsid w:val="003350B5"/>
    <w:rsid w:val="0034099C"/>
    <w:rsid w:val="0034135D"/>
    <w:rsid w:val="00342A60"/>
    <w:rsid w:val="003430E3"/>
    <w:rsid w:val="00343D88"/>
    <w:rsid w:val="00343DB5"/>
    <w:rsid w:val="00344B80"/>
    <w:rsid w:val="00344DA0"/>
    <w:rsid w:val="003458AF"/>
    <w:rsid w:val="00346805"/>
    <w:rsid w:val="00346B16"/>
    <w:rsid w:val="00347046"/>
    <w:rsid w:val="0034764D"/>
    <w:rsid w:val="003476B1"/>
    <w:rsid w:val="00347C3B"/>
    <w:rsid w:val="00353ED3"/>
    <w:rsid w:val="00353F47"/>
    <w:rsid w:val="003561BE"/>
    <w:rsid w:val="00356200"/>
    <w:rsid w:val="00357716"/>
    <w:rsid w:val="00357C3C"/>
    <w:rsid w:val="0036007B"/>
    <w:rsid w:val="00360F0E"/>
    <w:rsid w:val="003613F6"/>
    <w:rsid w:val="00361543"/>
    <w:rsid w:val="00363259"/>
    <w:rsid w:val="003635F6"/>
    <w:rsid w:val="00364F29"/>
    <w:rsid w:val="00366639"/>
    <w:rsid w:val="00366A63"/>
    <w:rsid w:val="00367503"/>
    <w:rsid w:val="00371FC5"/>
    <w:rsid w:val="003742E5"/>
    <w:rsid w:val="00375DD7"/>
    <w:rsid w:val="00376179"/>
    <w:rsid w:val="00376717"/>
    <w:rsid w:val="003801AE"/>
    <w:rsid w:val="00381D0B"/>
    <w:rsid w:val="00382739"/>
    <w:rsid w:val="00382D96"/>
    <w:rsid w:val="0038331A"/>
    <w:rsid w:val="0038332E"/>
    <w:rsid w:val="00386D3D"/>
    <w:rsid w:val="00390A15"/>
    <w:rsid w:val="00390FB7"/>
    <w:rsid w:val="00391901"/>
    <w:rsid w:val="00394309"/>
    <w:rsid w:val="003953FE"/>
    <w:rsid w:val="0039646F"/>
    <w:rsid w:val="003964D5"/>
    <w:rsid w:val="003965C4"/>
    <w:rsid w:val="00397114"/>
    <w:rsid w:val="00397981"/>
    <w:rsid w:val="003979C5"/>
    <w:rsid w:val="00397CB5"/>
    <w:rsid w:val="003A0BDE"/>
    <w:rsid w:val="003A0E69"/>
    <w:rsid w:val="003A2200"/>
    <w:rsid w:val="003A3450"/>
    <w:rsid w:val="003A4B38"/>
    <w:rsid w:val="003A5E33"/>
    <w:rsid w:val="003A6607"/>
    <w:rsid w:val="003A6667"/>
    <w:rsid w:val="003B029F"/>
    <w:rsid w:val="003B1311"/>
    <w:rsid w:val="003B380C"/>
    <w:rsid w:val="003B3964"/>
    <w:rsid w:val="003B5035"/>
    <w:rsid w:val="003B555C"/>
    <w:rsid w:val="003B58C9"/>
    <w:rsid w:val="003C3F2D"/>
    <w:rsid w:val="003C46E2"/>
    <w:rsid w:val="003C63EA"/>
    <w:rsid w:val="003C7322"/>
    <w:rsid w:val="003D1521"/>
    <w:rsid w:val="003D1D1C"/>
    <w:rsid w:val="003D21DA"/>
    <w:rsid w:val="003D3A81"/>
    <w:rsid w:val="003D5BA0"/>
    <w:rsid w:val="003D5D80"/>
    <w:rsid w:val="003D7097"/>
    <w:rsid w:val="003E1959"/>
    <w:rsid w:val="003E4616"/>
    <w:rsid w:val="003E50AE"/>
    <w:rsid w:val="003E6B5E"/>
    <w:rsid w:val="003E6F4E"/>
    <w:rsid w:val="003E7BCC"/>
    <w:rsid w:val="003F00AD"/>
    <w:rsid w:val="003F0311"/>
    <w:rsid w:val="003F1ED2"/>
    <w:rsid w:val="003F6004"/>
    <w:rsid w:val="003F6380"/>
    <w:rsid w:val="003F6B90"/>
    <w:rsid w:val="00406ADD"/>
    <w:rsid w:val="004072B6"/>
    <w:rsid w:val="00407762"/>
    <w:rsid w:val="00410041"/>
    <w:rsid w:val="0041253F"/>
    <w:rsid w:val="0041452D"/>
    <w:rsid w:val="00420CB5"/>
    <w:rsid w:val="00423007"/>
    <w:rsid w:val="00426A7C"/>
    <w:rsid w:val="004277BC"/>
    <w:rsid w:val="00430276"/>
    <w:rsid w:val="00435BDE"/>
    <w:rsid w:val="004423B1"/>
    <w:rsid w:val="004423D7"/>
    <w:rsid w:val="0044388B"/>
    <w:rsid w:val="00445750"/>
    <w:rsid w:val="00445C48"/>
    <w:rsid w:val="004473CC"/>
    <w:rsid w:val="004510B3"/>
    <w:rsid w:val="004532EF"/>
    <w:rsid w:val="00453FC9"/>
    <w:rsid w:val="00455E03"/>
    <w:rsid w:val="00456CCA"/>
    <w:rsid w:val="0046123D"/>
    <w:rsid w:val="00461544"/>
    <w:rsid w:val="00461615"/>
    <w:rsid w:val="00461BF8"/>
    <w:rsid w:val="00462BDF"/>
    <w:rsid w:val="004631C5"/>
    <w:rsid w:val="0046535D"/>
    <w:rsid w:val="00465CAF"/>
    <w:rsid w:val="00466508"/>
    <w:rsid w:val="00466C14"/>
    <w:rsid w:val="0046740A"/>
    <w:rsid w:val="00470E0A"/>
    <w:rsid w:val="00474E1C"/>
    <w:rsid w:val="00480FE5"/>
    <w:rsid w:val="00481704"/>
    <w:rsid w:val="00481F04"/>
    <w:rsid w:val="004833DE"/>
    <w:rsid w:val="00486E9A"/>
    <w:rsid w:val="004872FC"/>
    <w:rsid w:val="0048761E"/>
    <w:rsid w:val="004906DB"/>
    <w:rsid w:val="00491314"/>
    <w:rsid w:val="00491999"/>
    <w:rsid w:val="0049330C"/>
    <w:rsid w:val="00493908"/>
    <w:rsid w:val="004941B3"/>
    <w:rsid w:val="00494839"/>
    <w:rsid w:val="00495724"/>
    <w:rsid w:val="00496EAE"/>
    <w:rsid w:val="00497CD3"/>
    <w:rsid w:val="004A1A82"/>
    <w:rsid w:val="004A2310"/>
    <w:rsid w:val="004A5BF3"/>
    <w:rsid w:val="004A644E"/>
    <w:rsid w:val="004A6945"/>
    <w:rsid w:val="004A69DE"/>
    <w:rsid w:val="004B065B"/>
    <w:rsid w:val="004B198D"/>
    <w:rsid w:val="004B596C"/>
    <w:rsid w:val="004B5E0C"/>
    <w:rsid w:val="004B611F"/>
    <w:rsid w:val="004C17C5"/>
    <w:rsid w:val="004C2956"/>
    <w:rsid w:val="004C4E86"/>
    <w:rsid w:val="004C5601"/>
    <w:rsid w:val="004D5673"/>
    <w:rsid w:val="004D628A"/>
    <w:rsid w:val="004D775D"/>
    <w:rsid w:val="004E2CB9"/>
    <w:rsid w:val="004E304B"/>
    <w:rsid w:val="004E6537"/>
    <w:rsid w:val="004F1CFA"/>
    <w:rsid w:val="004F2C08"/>
    <w:rsid w:val="004F2DAA"/>
    <w:rsid w:val="004F441B"/>
    <w:rsid w:val="004F4EA7"/>
    <w:rsid w:val="004F58E1"/>
    <w:rsid w:val="005001A8"/>
    <w:rsid w:val="005003BC"/>
    <w:rsid w:val="005013AC"/>
    <w:rsid w:val="005043E8"/>
    <w:rsid w:val="00506187"/>
    <w:rsid w:val="00506869"/>
    <w:rsid w:val="005071B5"/>
    <w:rsid w:val="005101E4"/>
    <w:rsid w:val="00510E87"/>
    <w:rsid w:val="00511307"/>
    <w:rsid w:val="0051163A"/>
    <w:rsid w:val="00514BBE"/>
    <w:rsid w:val="005162DB"/>
    <w:rsid w:val="00526664"/>
    <w:rsid w:val="005276CF"/>
    <w:rsid w:val="005301CF"/>
    <w:rsid w:val="00530960"/>
    <w:rsid w:val="00531055"/>
    <w:rsid w:val="005327ED"/>
    <w:rsid w:val="00532BAF"/>
    <w:rsid w:val="00532E33"/>
    <w:rsid w:val="00534256"/>
    <w:rsid w:val="0053482F"/>
    <w:rsid w:val="00534BB1"/>
    <w:rsid w:val="00535094"/>
    <w:rsid w:val="00537312"/>
    <w:rsid w:val="00537790"/>
    <w:rsid w:val="0054067F"/>
    <w:rsid w:val="0054165F"/>
    <w:rsid w:val="00541C65"/>
    <w:rsid w:val="0054498E"/>
    <w:rsid w:val="0054509D"/>
    <w:rsid w:val="005453F1"/>
    <w:rsid w:val="00551006"/>
    <w:rsid w:val="0055232F"/>
    <w:rsid w:val="0055288F"/>
    <w:rsid w:val="00552C32"/>
    <w:rsid w:val="005546F2"/>
    <w:rsid w:val="00554A69"/>
    <w:rsid w:val="005559E7"/>
    <w:rsid w:val="00561A45"/>
    <w:rsid w:val="00561B52"/>
    <w:rsid w:val="00561D67"/>
    <w:rsid w:val="00562B35"/>
    <w:rsid w:val="0056527E"/>
    <w:rsid w:val="00567A57"/>
    <w:rsid w:val="0057071A"/>
    <w:rsid w:val="005732A1"/>
    <w:rsid w:val="00573F7A"/>
    <w:rsid w:val="0058085C"/>
    <w:rsid w:val="0058351E"/>
    <w:rsid w:val="00583BAA"/>
    <w:rsid w:val="0058470A"/>
    <w:rsid w:val="00585D75"/>
    <w:rsid w:val="00586C6D"/>
    <w:rsid w:val="00586C9D"/>
    <w:rsid w:val="005922C9"/>
    <w:rsid w:val="0059314D"/>
    <w:rsid w:val="005934C2"/>
    <w:rsid w:val="005A042D"/>
    <w:rsid w:val="005A29E0"/>
    <w:rsid w:val="005A3192"/>
    <w:rsid w:val="005A64A7"/>
    <w:rsid w:val="005B1802"/>
    <w:rsid w:val="005B1CD6"/>
    <w:rsid w:val="005B2DBA"/>
    <w:rsid w:val="005B46AC"/>
    <w:rsid w:val="005B55A3"/>
    <w:rsid w:val="005B5C27"/>
    <w:rsid w:val="005B66F3"/>
    <w:rsid w:val="005B75C1"/>
    <w:rsid w:val="005B7D3F"/>
    <w:rsid w:val="005C30BD"/>
    <w:rsid w:val="005C3F38"/>
    <w:rsid w:val="005C47B6"/>
    <w:rsid w:val="005C4D0C"/>
    <w:rsid w:val="005D0256"/>
    <w:rsid w:val="005D0F07"/>
    <w:rsid w:val="005D1CBD"/>
    <w:rsid w:val="005D2FA4"/>
    <w:rsid w:val="005D4C33"/>
    <w:rsid w:val="005D762A"/>
    <w:rsid w:val="005D79AD"/>
    <w:rsid w:val="005E10ED"/>
    <w:rsid w:val="005E4693"/>
    <w:rsid w:val="005E4865"/>
    <w:rsid w:val="005F0127"/>
    <w:rsid w:val="005F31E4"/>
    <w:rsid w:val="005F6190"/>
    <w:rsid w:val="00601834"/>
    <w:rsid w:val="006026D0"/>
    <w:rsid w:val="006036E7"/>
    <w:rsid w:val="00603B52"/>
    <w:rsid w:val="00606621"/>
    <w:rsid w:val="00607C85"/>
    <w:rsid w:val="00617DD1"/>
    <w:rsid w:val="00617E76"/>
    <w:rsid w:val="00620560"/>
    <w:rsid w:val="00620C2D"/>
    <w:rsid w:val="00624128"/>
    <w:rsid w:val="00624498"/>
    <w:rsid w:val="00624E2E"/>
    <w:rsid w:val="00631287"/>
    <w:rsid w:val="00633668"/>
    <w:rsid w:val="00634E40"/>
    <w:rsid w:val="0064051B"/>
    <w:rsid w:val="00640BEA"/>
    <w:rsid w:val="00641D01"/>
    <w:rsid w:val="006431EA"/>
    <w:rsid w:val="006436C7"/>
    <w:rsid w:val="00643A52"/>
    <w:rsid w:val="00644F08"/>
    <w:rsid w:val="0065081B"/>
    <w:rsid w:val="00651501"/>
    <w:rsid w:val="006516D1"/>
    <w:rsid w:val="006547B6"/>
    <w:rsid w:val="00655DC6"/>
    <w:rsid w:val="00656352"/>
    <w:rsid w:val="00656DAD"/>
    <w:rsid w:val="00657F12"/>
    <w:rsid w:val="0066017C"/>
    <w:rsid w:val="006614BC"/>
    <w:rsid w:val="0066360A"/>
    <w:rsid w:val="00663935"/>
    <w:rsid w:val="00663E74"/>
    <w:rsid w:val="00665890"/>
    <w:rsid w:val="006659B2"/>
    <w:rsid w:val="006715C7"/>
    <w:rsid w:val="0067162A"/>
    <w:rsid w:val="00671658"/>
    <w:rsid w:val="0067276D"/>
    <w:rsid w:val="0067295C"/>
    <w:rsid w:val="006738DB"/>
    <w:rsid w:val="00673982"/>
    <w:rsid w:val="00674526"/>
    <w:rsid w:val="00675B76"/>
    <w:rsid w:val="0067644A"/>
    <w:rsid w:val="00676F91"/>
    <w:rsid w:val="006773B5"/>
    <w:rsid w:val="00677AE3"/>
    <w:rsid w:val="00681181"/>
    <w:rsid w:val="006815B2"/>
    <w:rsid w:val="00682BE6"/>
    <w:rsid w:val="00684455"/>
    <w:rsid w:val="00685B7A"/>
    <w:rsid w:val="00686809"/>
    <w:rsid w:val="00690793"/>
    <w:rsid w:val="006927E7"/>
    <w:rsid w:val="0069292E"/>
    <w:rsid w:val="00694431"/>
    <w:rsid w:val="00694F39"/>
    <w:rsid w:val="00696E50"/>
    <w:rsid w:val="00696F59"/>
    <w:rsid w:val="006A189C"/>
    <w:rsid w:val="006A277E"/>
    <w:rsid w:val="006A2DE3"/>
    <w:rsid w:val="006A65C9"/>
    <w:rsid w:val="006A78A8"/>
    <w:rsid w:val="006B3235"/>
    <w:rsid w:val="006B4711"/>
    <w:rsid w:val="006B6816"/>
    <w:rsid w:val="006B68D8"/>
    <w:rsid w:val="006B6ED6"/>
    <w:rsid w:val="006B71B2"/>
    <w:rsid w:val="006B777F"/>
    <w:rsid w:val="006C01BD"/>
    <w:rsid w:val="006C1B41"/>
    <w:rsid w:val="006C2ADA"/>
    <w:rsid w:val="006C4176"/>
    <w:rsid w:val="006C42B4"/>
    <w:rsid w:val="006C5E45"/>
    <w:rsid w:val="006C7D3C"/>
    <w:rsid w:val="006D18C3"/>
    <w:rsid w:val="006D22F9"/>
    <w:rsid w:val="006D44ED"/>
    <w:rsid w:val="006D4664"/>
    <w:rsid w:val="006D5FC3"/>
    <w:rsid w:val="006D614D"/>
    <w:rsid w:val="006D7D55"/>
    <w:rsid w:val="006E1CF9"/>
    <w:rsid w:val="006E4210"/>
    <w:rsid w:val="006E578E"/>
    <w:rsid w:val="006E65AA"/>
    <w:rsid w:val="006E7CB0"/>
    <w:rsid w:val="006F01D8"/>
    <w:rsid w:val="006F1E45"/>
    <w:rsid w:val="006F2C4C"/>
    <w:rsid w:val="00700CFD"/>
    <w:rsid w:val="00702AD9"/>
    <w:rsid w:val="00704328"/>
    <w:rsid w:val="007143E7"/>
    <w:rsid w:val="007146FD"/>
    <w:rsid w:val="00714A80"/>
    <w:rsid w:val="00714E8A"/>
    <w:rsid w:val="00717385"/>
    <w:rsid w:val="00720010"/>
    <w:rsid w:val="00721B82"/>
    <w:rsid w:val="00721D51"/>
    <w:rsid w:val="00727805"/>
    <w:rsid w:val="00731842"/>
    <w:rsid w:val="00731CFB"/>
    <w:rsid w:val="007342AE"/>
    <w:rsid w:val="00735779"/>
    <w:rsid w:val="00736104"/>
    <w:rsid w:val="00740279"/>
    <w:rsid w:val="007408E8"/>
    <w:rsid w:val="00741316"/>
    <w:rsid w:val="00741AE5"/>
    <w:rsid w:val="00743471"/>
    <w:rsid w:val="0074388F"/>
    <w:rsid w:val="0074447B"/>
    <w:rsid w:val="00746269"/>
    <w:rsid w:val="007475D6"/>
    <w:rsid w:val="00747C9D"/>
    <w:rsid w:val="00751BA2"/>
    <w:rsid w:val="0075425A"/>
    <w:rsid w:val="007550C4"/>
    <w:rsid w:val="00755FB2"/>
    <w:rsid w:val="00756E85"/>
    <w:rsid w:val="00756F33"/>
    <w:rsid w:val="0075737C"/>
    <w:rsid w:val="0076097A"/>
    <w:rsid w:val="00765069"/>
    <w:rsid w:val="00767472"/>
    <w:rsid w:val="00767918"/>
    <w:rsid w:val="007704DA"/>
    <w:rsid w:val="007706AE"/>
    <w:rsid w:val="007706F6"/>
    <w:rsid w:val="00771329"/>
    <w:rsid w:val="007729AB"/>
    <w:rsid w:val="00773252"/>
    <w:rsid w:val="00775129"/>
    <w:rsid w:val="00776C5E"/>
    <w:rsid w:val="00777608"/>
    <w:rsid w:val="00777A3C"/>
    <w:rsid w:val="0078037D"/>
    <w:rsid w:val="00780E0F"/>
    <w:rsid w:val="007817E8"/>
    <w:rsid w:val="00781849"/>
    <w:rsid w:val="00783565"/>
    <w:rsid w:val="007867DE"/>
    <w:rsid w:val="00786B72"/>
    <w:rsid w:val="00790B5D"/>
    <w:rsid w:val="00791F21"/>
    <w:rsid w:val="00792F7A"/>
    <w:rsid w:val="00794245"/>
    <w:rsid w:val="00795152"/>
    <w:rsid w:val="00796462"/>
    <w:rsid w:val="00797B22"/>
    <w:rsid w:val="007A0BD0"/>
    <w:rsid w:val="007A1FFA"/>
    <w:rsid w:val="007A2241"/>
    <w:rsid w:val="007A37E0"/>
    <w:rsid w:val="007A4EE5"/>
    <w:rsid w:val="007A60B5"/>
    <w:rsid w:val="007A6BA2"/>
    <w:rsid w:val="007B1669"/>
    <w:rsid w:val="007B7250"/>
    <w:rsid w:val="007B7865"/>
    <w:rsid w:val="007C0FF9"/>
    <w:rsid w:val="007C1E28"/>
    <w:rsid w:val="007C2092"/>
    <w:rsid w:val="007C3DA9"/>
    <w:rsid w:val="007C4B02"/>
    <w:rsid w:val="007C59F6"/>
    <w:rsid w:val="007C6B27"/>
    <w:rsid w:val="007D00D0"/>
    <w:rsid w:val="007D10CF"/>
    <w:rsid w:val="007D11CF"/>
    <w:rsid w:val="007D2A05"/>
    <w:rsid w:val="007D2E7A"/>
    <w:rsid w:val="007D33A4"/>
    <w:rsid w:val="007D36EA"/>
    <w:rsid w:val="007D3C1B"/>
    <w:rsid w:val="007D76A4"/>
    <w:rsid w:val="007E1069"/>
    <w:rsid w:val="007E172F"/>
    <w:rsid w:val="007E25EE"/>
    <w:rsid w:val="007E279C"/>
    <w:rsid w:val="007E4CB6"/>
    <w:rsid w:val="007E59AA"/>
    <w:rsid w:val="007E77A8"/>
    <w:rsid w:val="007F34A2"/>
    <w:rsid w:val="007F402D"/>
    <w:rsid w:val="007F4DC1"/>
    <w:rsid w:val="007F60F2"/>
    <w:rsid w:val="007F765D"/>
    <w:rsid w:val="00800CAC"/>
    <w:rsid w:val="00802D31"/>
    <w:rsid w:val="0080462A"/>
    <w:rsid w:val="00804872"/>
    <w:rsid w:val="008048B6"/>
    <w:rsid w:val="00806560"/>
    <w:rsid w:val="00806DD7"/>
    <w:rsid w:val="00810056"/>
    <w:rsid w:val="00811532"/>
    <w:rsid w:val="008133FD"/>
    <w:rsid w:val="00815953"/>
    <w:rsid w:val="008162C1"/>
    <w:rsid w:val="008203C8"/>
    <w:rsid w:val="00822052"/>
    <w:rsid w:val="00824DB6"/>
    <w:rsid w:val="008255D7"/>
    <w:rsid w:val="00826473"/>
    <w:rsid w:val="008266D3"/>
    <w:rsid w:val="00826CD9"/>
    <w:rsid w:val="00826DDE"/>
    <w:rsid w:val="00827196"/>
    <w:rsid w:val="00830B22"/>
    <w:rsid w:val="008314E6"/>
    <w:rsid w:val="008316D8"/>
    <w:rsid w:val="00831A6D"/>
    <w:rsid w:val="008328AE"/>
    <w:rsid w:val="00836AFB"/>
    <w:rsid w:val="00837465"/>
    <w:rsid w:val="008418F1"/>
    <w:rsid w:val="00846588"/>
    <w:rsid w:val="00847DAC"/>
    <w:rsid w:val="00853E99"/>
    <w:rsid w:val="008547A4"/>
    <w:rsid w:val="00856F59"/>
    <w:rsid w:val="008613DD"/>
    <w:rsid w:val="00861571"/>
    <w:rsid w:val="008655B9"/>
    <w:rsid w:val="00865859"/>
    <w:rsid w:val="0086773F"/>
    <w:rsid w:val="00867F85"/>
    <w:rsid w:val="008702FC"/>
    <w:rsid w:val="008717F6"/>
    <w:rsid w:val="00874336"/>
    <w:rsid w:val="008746B3"/>
    <w:rsid w:val="00875680"/>
    <w:rsid w:val="008758E9"/>
    <w:rsid w:val="00881152"/>
    <w:rsid w:val="00881DC1"/>
    <w:rsid w:val="008820DA"/>
    <w:rsid w:val="00885992"/>
    <w:rsid w:val="00886C2A"/>
    <w:rsid w:val="00886E6F"/>
    <w:rsid w:val="00890269"/>
    <w:rsid w:val="0089046C"/>
    <w:rsid w:val="00892E5F"/>
    <w:rsid w:val="00895AC5"/>
    <w:rsid w:val="008960EB"/>
    <w:rsid w:val="008978AA"/>
    <w:rsid w:val="00897943"/>
    <w:rsid w:val="00897B2D"/>
    <w:rsid w:val="00897CEA"/>
    <w:rsid w:val="008A1242"/>
    <w:rsid w:val="008A190D"/>
    <w:rsid w:val="008A1FFC"/>
    <w:rsid w:val="008A2A68"/>
    <w:rsid w:val="008A351E"/>
    <w:rsid w:val="008A4902"/>
    <w:rsid w:val="008A4B5A"/>
    <w:rsid w:val="008A6065"/>
    <w:rsid w:val="008A76BE"/>
    <w:rsid w:val="008B0D4D"/>
    <w:rsid w:val="008B1153"/>
    <w:rsid w:val="008B1621"/>
    <w:rsid w:val="008B2104"/>
    <w:rsid w:val="008B2A3C"/>
    <w:rsid w:val="008B45E2"/>
    <w:rsid w:val="008B667D"/>
    <w:rsid w:val="008B71A2"/>
    <w:rsid w:val="008B79F8"/>
    <w:rsid w:val="008C062D"/>
    <w:rsid w:val="008C0A05"/>
    <w:rsid w:val="008C1430"/>
    <w:rsid w:val="008C1E42"/>
    <w:rsid w:val="008C62A9"/>
    <w:rsid w:val="008C6BE8"/>
    <w:rsid w:val="008C794F"/>
    <w:rsid w:val="008D0D78"/>
    <w:rsid w:val="008D163D"/>
    <w:rsid w:val="008D3DCC"/>
    <w:rsid w:val="008D4EF8"/>
    <w:rsid w:val="008D53BD"/>
    <w:rsid w:val="008D5793"/>
    <w:rsid w:val="008E0922"/>
    <w:rsid w:val="008E0A5C"/>
    <w:rsid w:val="008E2170"/>
    <w:rsid w:val="008E3ECF"/>
    <w:rsid w:val="008E5678"/>
    <w:rsid w:val="008E7ABD"/>
    <w:rsid w:val="008F2290"/>
    <w:rsid w:val="008F7696"/>
    <w:rsid w:val="00900AA9"/>
    <w:rsid w:val="00901C0F"/>
    <w:rsid w:val="00901F81"/>
    <w:rsid w:val="00903144"/>
    <w:rsid w:val="00905FB9"/>
    <w:rsid w:val="00907FC2"/>
    <w:rsid w:val="00910C76"/>
    <w:rsid w:val="009118A6"/>
    <w:rsid w:val="00911DC9"/>
    <w:rsid w:val="009126AC"/>
    <w:rsid w:val="009167EA"/>
    <w:rsid w:val="00917F2F"/>
    <w:rsid w:val="0092276C"/>
    <w:rsid w:val="009244E9"/>
    <w:rsid w:val="009245FF"/>
    <w:rsid w:val="00924BF1"/>
    <w:rsid w:val="00924C62"/>
    <w:rsid w:val="00931B26"/>
    <w:rsid w:val="009331C5"/>
    <w:rsid w:val="0093340A"/>
    <w:rsid w:val="00936485"/>
    <w:rsid w:val="00936958"/>
    <w:rsid w:val="00937D78"/>
    <w:rsid w:val="00940D2F"/>
    <w:rsid w:val="00942920"/>
    <w:rsid w:val="00944971"/>
    <w:rsid w:val="00944D58"/>
    <w:rsid w:val="00946D1C"/>
    <w:rsid w:val="009471A1"/>
    <w:rsid w:val="0095004D"/>
    <w:rsid w:val="009500B2"/>
    <w:rsid w:val="00951602"/>
    <w:rsid w:val="009530D2"/>
    <w:rsid w:val="009538AD"/>
    <w:rsid w:val="00956427"/>
    <w:rsid w:val="00960EE9"/>
    <w:rsid w:val="00962A69"/>
    <w:rsid w:val="0096344D"/>
    <w:rsid w:val="009640F5"/>
    <w:rsid w:val="009642E7"/>
    <w:rsid w:val="009708C2"/>
    <w:rsid w:val="00971691"/>
    <w:rsid w:val="00971D09"/>
    <w:rsid w:val="00973A85"/>
    <w:rsid w:val="009747CA"/>
    <w:rsid w:val="00976DB2"/>
    <w:rsid w:val="00976E0B"/>
    <w:rsid w:val="00980035"/>
    <w:rsid w:val="00981A9C"/>
    <w:rsid w:val="00983188"/>
    <w:rsid w:val="00984862"/>
    <w:rsid w:val="00985A9F"/>
    <w:rsid w:val="00993BD9"/>
    <w:rsid w:val="009941FF"/>
    <w:rsid w:val="00997AC9"/>
    <w:rsid w:val="009A1284"/>
    <w:rsid w:val="009A13D8"/>
    <w:rsid w:val="009A2C7A"/>
    <w:rsid w:val="009A38BE"/>
    <w:rsid w:val="009A78BE"/>
    <w:rsid w:val="009B0E02"/>
    <w:rsid w:val="009B1F3B"/>
    <w:rsid w:val="009B6C39"/>
    <w:rsid w:val="009C1EE4"/>
    <w:rsid w:val="009C2EDA"/>
    <w:rsid w:val="009C347D"/>
    <w:rsid w:val="009C7C3E"/>
    <w:rsid w:val="009D03C2"/>
    <w:rsid w:val="009D0BA6"/>
    <w:rsid w:val="009D2C8A"/>
    <w:rsid w:val="009D34D2"/>
    <w:rsid w:val="009D3C42"/>
    <w:rsid w:val="009D7D5A"/>
    <w:rsid w:val="009E07F8"/>
    <w:rsid w:val="009E087B"/>
    <w:rsid w:val="009E2A29"/>
    <w:rsid w:val="009E3489"/>
    <w:rsid w:val="009E38D5"/>
    <w:rsid w:val="009E3AED"/>
    <w:rsid w:val="009E3EA1"/>
    <w:rsid w:val="009E5A44"/>
    <w:rsid w:val="009F3F41"/>
    <w:rsid w:val="009F67A2"/>
    <w:rsid w:val="009F729A"/>
    <w:rsid w:val="009F7322"/>
    <w:rsid w:val="00A037C4"/>
    <w:rsid w:val="00A05561"/>
    <w:rsid w:val="00A065C1"/>
    <w:rsid w:val="00A123CD"/>
    <w:rsid w:val="00A13B96"/>
    <w:rsid w:val="00A15666"/>
    <w:rsid w:val="00A16B3B"/>
    <w:rsid w:val="00A1788C"/>
    <w:rsid w:val="00A204DB"/>
    <w:rsid w:val="00A2387B"/>
    <w:rsid w:val="00A2392F"/>
    <w:rsid w:val="00A24B5A"/>
    <w:rsid w:val="00A24BB7"/>
    <w:rsid w:val="00A259DA"/>
    <w:rsid w:val="00A26069"/>
    <w:rsid w:val="00A260E5"/>
    <w:rsid w:val="00A26917"/>
    <w:rsid w:val="00A275B4"/>
    <w:rsid w:val="00A30317"/>
    <w:rsid w:val="00A31BB0"/>
    <w:rsid w:val="00A32040"/>
    <w:rsid w:val="00A32D31"/>
    <w:rsid w:val="00A33219"/>
    <w:rsid w:val="00A337FA"/>
    <w:rsid w:val="00A33F69"/>
    <w:rsid w:val="00A3499B"/>
    <w:rsid w:val="00A35EEA"/>
    <w:rsid w:val="00A40C64"/>
    <w:rsid w:val="00A4688F"/>
    <w:rsid w:val="00A505D9"/>
    <w:rsid w:val="00A51527"/>
    <w:rsid w:val="00A521D5"/>
    <w:rsid w:val="00A554EC"/>
    <w:rsid w:val="00A64643"/>
    <w:rsid w:val="00A71F71"/>
    <w:rsid w:val="00A736BC"/>
    <w:rsid w:val="00A74DE1"/>
    <w:rsid w:val="00A76980"/>
    <w:rsid w:val="00A802AD"/>
    <w:rsid w:val="00A8071E"/>
    <w:rsid w:val="00A82105"/>
    <w:rsid w:val="00A83066"/>
    <w:rsid w:val="00A84877"/>
    <w:rsid w:val="00A85E1B"/>
    <w:rsid w:val="00A865E9"/>
    <w:rsid w:val="00A86B5D"/>
    <w:rsid w:val="00A870A8"/>
    <w:rsid w:val="00A87A0D"/>
    <w:rsid w:val="00A90E17"/>
    <w:rsid w:val="00A92F94"/>
    <w:rsid w:val="00A93BB9"/>
    <w:rsid w:val="00A94832"/>
    <w:rsid w:val="00A94907"/>
    <w:rsid w:val="00A9497B"/>
    <w:rsid w:val="00A94A0C"/>
    <w:rsid w:val="00A9627B"/>
    <w:rsid w:val="00A976DC"/>
    <w:rsid w:val="00AA03FD"/>
    <w:rsid w:val="00AA0B45"/>
    <w:rsid w:val="00AA20D1"/>
    <w:rsid w:val="00AA2313"/>
    <w:rsid w:val="00AA33B1"/>
    <w:rsid w:val="00AA35B3"/>
    <w:rsid w:val="00AA3912"/>
    <w:rsid w:val="00AA470F"/>
    <w:rsid w:val="00AA4C41"/>
    <w:rsid w:val="00AA5FD4"/>
    <w:rsid w:val="00AB077C"/>
    <w:rsid w:val="00AB0A14"/>
    <w:rsid w:val="00AB0C3D"/>
    <w:rsid w:val="00AB3DB5"/>
    <w:rsid w:val="00AB3ECA"/>
    <w:rsid w:val="00AB48F6"/>
    <w:rsid w:val="00AB5072"/>
    <w:rsid w:val="00AB79A7"/>
    <w:rsid w:val="00AC001F"/>
    <w:rsid w:val="00AC1804"/>
    <w:rsid w:val="00AC564F"/>
    <w:rsid w:val="00AD072B"/>
    <w:rsid w:val="00AD139F"/>
    <w:rsid w:val="00AD1F6A"/>
    <w:rsid w:val="00AD218B"/>
    <w:rsid w:val="00AD3C31"/>
    <w:rsid w:val="00AD643F"/>
    <w:rsid w:val="00AD70AE"/>
    <w:rsid w:val="00AE07C4"/>
    <w:rsid w:val="00AE0C92"/>
    <w:rsid w:val="00AE1B93"/>
    <w:rsid w:val="00AE208F"/>
    <w:rsid w:val="00AE24FA"/>
    <w:rsid w:val="00AE47D7"/>
    <w:rsid w:val="00AE6935"/>
    <w:rsid w:val="00AE75AF"/>
    <w:rsid w:val="00AE7AF7"/>
    <w:rsid w:val="00AF12AF"/>
    <w:rsid w:val="00AF582D"/>
    <w:rsid w:val="00B01E00"/>
    <w:rsid w:val="00B05F2B"/>
    <w:rsid w:val="00B06091"/>
    <w:rsid w:val="00B116ED"/>
    <w:rsid w:val="00B12BCB"/>
    <w:rsid w:val="00B13BA1"/>
    <w:rsid w:val="00B14DC1"/>
    <w:rsid w:val="00B16570"/>
    <w:rsid w:val="00B176B6"/>
    <w:rsid w:val="00B23A9D"/>
    <w:rsid w:val="00B23E82"/>
    <w:rsid w:val="00B240AC"/>
    <w:rsid w:val="00B2475E"/>
    <w:rsid w:val="00B24ECC"/>
    <w:rsid w:val="00B30797"/>
    <w:rsid w:val="00B30D45"/>
    <w:rsid w:val="00B3328D"/>
    <w:rsid w:val="00B33BD2"/>
    <w:rsid w:val="00B35027"/>
    <w:rsid w:val="00B354E7"/>
    <w:rsid w:val="00B35548"/>
    <w:rsid w:val="00B37D54"/>
    <w:rsid w:val="00B405D8"/>
    <w:rsid w:val="00B40DB0"/>
    <w:rsid w:val="00B4139A"/>
    <w:rsid w:val="00B4151B"/>
    <w:rsid w:val="00B416EF"/>
    <w:rsid w:val="00B42F6E"/>
    <w:rsid w:val="00B451F6"/>
    <w:rsid w:val="00B45383"/>
    <w:rsid w:val="00B454DB"/>
    <w:rsid w:val="00B46086"/>
    <w:rsid w:val="00B46659"/>
    <w:rsid w:val="00B47B56"/>
    <w:rsid w:val="00B47B79"/>
    <w:rsid w:val="00B50236"/>
    <w:rsid w:val="00B531DD"/>
    <w:rsid w:val="00B53485"/>
    <w:rsid w:val="00B53B0A"/>
    <w:rsid w:val="00B57047"/>
    <w:rsid w:val="00B611FE"/>
    <w:rsid w:val="00B621B3"/>
    <w:rsid w:val="00B6320F"/>
    <w:rsid w:val="00B639EB"/>
    <w:rsid w:val="00B63DA0"/>
    <w:rsid w:val="00B64444"/>
    <w:rsid w:val="00B660E9"/>
    <w:rsid w:val="00B66F9D"/>
    <w:rsid w:val="00B725BE"/>
    <w:rsid w:val="00B72E11"/>
    <w:rsid w:val="00B75C42"/>
    <w:rsid w:val="00B76043"/>
    <w:rsid w:val="00B76720"/>
    <w:rsid w:val="00B770D4"/>
    <w:rsid w:val="00B77F9F"/>
    <w:rsid w:val="00B82609"/>
    <w:rsid w:val="00B82F6E"/>
    <w:rsid w:val="00B83F9C"/>
    <w:rsid w:val="00B8461D"/>
    <w:rsid w:val="00B8532A"/>
    <w:rsid w:val="00B87926"/>
    <w:rsid w:val="00B9035E"/>
    <w:rsid w:val="00B920B8"/>
    <w:rsid w:val="00B93066"/>
    <w:rsid w:val="00B931F6"/>
    <w:rsid w:val="00B942F7"/>
    <w:rsid w:val="00B95647"/>
    <w:rsid w:val="00B957BA"/>
    <w:rsid w:val="00B959AA"/>
    <w:rsid w:val="00B95F67"/>
    <w:rsid w:val="00B964BA"/>
    <w:rsid w:val="00BA03F3"/>
    <w:rsid w:val="00BA06E2"/>
    <w:rsid w:val="00BA0EC0"/>
    <w:rsid w:val="00BA1692"/>
    <w:rsid w:val="00BA3D93"/>
    <w:rsid w:val="00BA4BFF"/>
    <w:rsid w:val="00BB0C8F"/>
    <w:rsid w:val="00BB1DF0"/>
    <w:rsid w:val="00BB4375"/>
    <w:rsid w:val="00BB5335"/>
    <w:rsid w:val="00BB5919"/>
    <w:rsid w:val="00BB702D"/>
    <w:rsid w:val="00BB7EB8"/>
    <w:rsid w:val="00BC0518"/>
    <w:rsid w:val="00BC1542"/>
    <w:rsid w:val="00BC3EF2"/>
    <w:rsid w:val="00BC4BEB"/>
    <w:rsid w:val="00BC7F38"/>
    <w:rsid w:val="00BD3020"/>
    <w:rsid w:val="00BD3681"/>
    <w:rsid w:val="00BD4035"/>
    <w:rsid w:val="00BD6015"/>
    <w:rsid w:val="00BD7433"/>
    <w:rsid w:val="00BE1691"/>
    <w:rsid w:val="00BE1DD7"/>
    <w:rsid w:val="00BE2538"/>
    <w:rsid w:val="00BE452D"/>
    <w:rsid w:val="00BE4CCF"/>
    <w:rsid w:val="00BE536B"/>
    <w:rsid w:val="00BF1130"/>
    <w:rsid w:val="00BF435B"/>
    <w:rsid w:val="00BF49D5"/>
    <w:rsid w:val="00BF4A2E"/>
    <w:rsid w:val="00BF501F"/>
    <w:rsid w:val="00BF5125"/>
    <w:rsid w:val="00BF6DAC"/>
    <w:rsid w:val="00BF6E0F"/>
    <w:rsid w:val="00BF7BE8"/>
    <w:rsid w:val="00C01597"/>
    <w:rsid w:val="00C01FF6"/>
    <w:rsid w:val="00C02E0C"/>
    <w:rsid w:val="00C04314"/>
    <w:rsid w:val="00C060EA"/>
    <w:rsid w:val="00C06546"/>
    <w:rsid w:val="00C10078"/>
    <w:rsid w:val="00C10448"/>
    <w:rsid w:val="00C10E57"/>
    <w:rsid w:val="00C11438"/>
    <w:rsid w:val="00C12218"/>
    <w:rsid w:val="00C136DF"/>
    <w:rsid w:val="00C14821"/>
    <w:rsid w:val="00C1584D"/>
    <w:rsid w:val="00C15ED3"/>
    <w:rsid w:val="00C17169"/>
    <w:rsid w:val="00C2235A"/>
    <w:rsid w:val="00C2592C"/>
    <w:rsid w:val="00C2714A"/>
    <w:rsid w:val="00C27922"/>
    <w:rsid w:val="00C27C0F"/>
    <w:rsid w:val="00C30B63"/>
    <w:rsid w:val="00C30BC2"/>
    <w:rsid w:val="00C31C1B"/>
    <w:rsid w:val="00C326F9"/>
    <w:rsid w:val="00C356F8"/>
    <w:rsid w:val="00C35841"/>
    <w:rsid w:val="00C363DB"/>
    <w:rsid w:val="00C366FD"/>
    <w:rsid w:val="00C37D30"/>
    <w:rsid w:val="00C406F9"/>
    <w:rsid w:val="00C42E20"/>
    <w:rsid w:val="00C43E92"/>
    <w:rsid w:val="00C5294D"/>
    <w:rsid w:val="00C53C14"/>
    <w:rsid w:val="00C56878"/>
    <w:rsid w:val="00C56D7F"/>
    <w:rsid w:val="00C57157"/>
    <w:rsid w:val="00C607C8"/>
    <w:rsid w:val="00C62F45"/>
    <w:rsid w:val="00C63352"/>
    <w:rsid w:val="00C63B31"/>
    <w:rsid w:val="00C650CC"/>
    <w:rsid w:val="00C65B11"/>
    <w:rsid w:val="00C706F7"/>
    <w:rsid w:val="00C74352"/>
    <w:rsid w:val="00C75482"/>
    <w:rsid w:val="00C76D2F"/>
    <w:rsid w:val="00C80249"/>
    <w:rsid w:val="00C8040D"/>
    <w:rsid w:val="00C8581B"/>
    <w:rsid w:val="00C8716E"/>
    <w:rsid w:val="00C90C63"/>
    <w:rsid w:val="00C94421"/>
    <w:rsid w:val="00C96C02"/>
    <w:rsid w:val="00C97935"/>
    <w:rsid w:val="00CA03A7"/>
    <w:rsid w:val="00CA2145"/>
    <w:rsid w:val="00CA2657"/>
    <w:rsid w:val="00CA2A38"/>
    <w:rsid w:val="00CA4B1C"/>
    <w:rsid w:val="00CA77CE"/>
    <w:rsid w:val="00CB21C3"/>
    <w:rsid w:val="00CB579D"/>
    <w:rsid w:val="00CB623A"/>
    <w:rsid w:val="00CC0048"/>
    <w:rsid w:val="00CC123D"/>
    <w:rsid w:val="00CC6B2C"/>
    <w:rsid w:val="00CC7B23"/>
    <w:rsid w:val="00CD057B"/>
    <w:rsid w:val="00CD140B"/>
    <w:rsid w:val="00CD427A"/>
    <w:rsid w:val="00CD6048"/>
    <w:rsid w:val="00CD6BBA"/>
    <w:rsid w:val="00CE1C70"/>
    <w:rsid w:val="00CE278E"/>
    <w:rsid w:val="00CE4501"/>
    <w:rsid w:val="00CE4564"/>
    <w:rsid w:val="00CE538C"/>
    <w:rsid w:val="00CE652C"/>
    <w:rsid w:val="00CE6598"/>
    <w:rsid w:val="00CE751D"/>
    <w:rsid w:val="00CE7AE6"/>
    <w:rsid w:val="00CF0164"/>
    <w:rsid w:val="00CF1DE3"/>
    <w:rsid w:val="00CF2897"/>
    <w:rsid w:val="00CF4711"/>
    <w:rsid w:val="00D00F91"/>
    <w:rsid w:val="00D03B58"/>
    <w:rsid w:val="00D04229"/>
    <w:rsid w:val="00D07B0E"/>
    <w:rsid w:val="00D13437"/>
    <w:rsid w:val="00D136B0"/>
    <w:rsid w:val="00D15A42"/>
    <w:rsid w:val="00D16207"/>
    <w:rsid w:val="00D17663"/>
    <w:rsid w:val="00D176F5"/>
    <w:rsid w:val="00D17BA2"/>
    <w:rsid w:val="00D17DF3"/>
    <w:rsid w:val="00D21D87"/>
    <w:rsid w:val="00D22E46"/>
    <w:rsid w:val="00D230BD"/>
    <w:rsid w:val="00D2354A"/>
    <w:rsid w:val="00D23F78"/>
    <w:rsid w:val="00D24707"/>
    <w:rsid w:val="00D259D0"/>
    <w:rsid w:val="00D25CA2"/>
    <w:rsid w:val="00D273F7"/>
    <w:rsid w:val="00D30393"/>
    <w:rsid w:val="00D30D5A"/>
    <w:rsid w:val="00D312AA"/>
    <w:rsid w:val="00D3153E"/>
    <w:rsid w:val="00D33C45"/>
    <w:rsid w:val="00D3485B"/>
    <w:rsid w:val="00D34B45"/>
    <w:rsid w:val="00D35CCC"/>
    <w:rsid w:val="00D379DF"/>
    <w:rsid w:val="00D41ABD"/>
    <w:rsid w:val="00D420EF"/>
    <w:rsid w:val="00D43B07"/>
    <w:rsid w:val="00D447F8"/>
    <w:rsid w:val="00D4567E"/>
    <w:rsid w:val="00D47DBC"/>
    <w:rsid w:val="00D502ED"/>
    <w:rsid w:val="00D53306"/>
    <w:rsid w:val="00D54BAA"/>
    <w:rsid w:val="00D55366"/>
    <w:rsid w:val="00D56112"/>
    <w:rsid w:val="00D60EBF"/>
    <w:rsid w:val="00D611CA"/>
    <w:rsid w:val="00D63240"/>
    <w:rsid w:val="00D6450F"/>
    <w:rsid w:val="00D64636"/>
    <w:rsid w:val="00D72032"/>
    <w:rsid w:val="00D73138"/>
    <w:rsid w:val="00D75FA4"/>
    <w:rsid w:val="00D77511"/>
    <w:rsid w:val="00D77CD9"/>
    <w:rsid w:val="00D84206"/>
    <w:rsid w:val="00D84AC7"/>
    <w:rsid w:val="00D87433"/>
    <w:rsid w:val="00D92266"/>
    <w:rsid w:val="00D92CA5"/>
    <w:rsid w:val="00D95089"/>
    <w:rsid w:val="00D9763A"/>
    <w:rsid w:val="00DA1B84"/>
    <w:rsid w:val="00DA5581"/>
    <w:rsid w:val="00DA5839"/>
    <w:rsid w:val="00DA61CA"/>
    <w:rsid w:val="00DA67FA"/>
    <w:rsid w:val="00DB0F6C"/>
    <w:rsid w:val="00DB1C65"/>
    <w:rsid w:val="00DB405E"/>
    <w:rsid w:val="00DB45E0"/>
    <w:rsid w:val="00DB4C5C"/>
    <w:rsid w:val="00DB4F12"/>
    <w:rsid w:val="00DC21DC"/>
    <w:rsid w:val="00DC6313"/>
    <w:rsid w:val="00DD0686"/>
    <w:rsid w:val="00DD11F0"/>
    <w:rsid w:val="00DD1A92"/>
    <w:rsid w:val="00DD27B0"/>
    <w:rsid w:val="00DD2B80"/>
    <w:rsid w:val="00DD3AD5"/>
    <w:rsid w:val="00DD5C95"/>
    <w:rsid w:val="00DD7EBE"/>
    <w:rsid w:val="00DE0059"/>
    <w:rsid w:val="00DE1933"/>
    <w:rsid w:val="00DE28F3"/>
    <w:rsid w:val="00DE2A57"/>
    <w:rsid w:val="00DE6C84"/>
    <w:rsid w:val="00DE7700"/>
    <w:rsid w:val="00DF0999"/>
    <w:rsid w:val="00DF18DE"/>
    <w:rsid w:val="00DF2355"/>
    <w:rsid w:val="00DF44F4"/>
    <w:rsid w:val="00DF63BB"/>
    <w:rsid w:val="00DF7579"/>
    <w:rsid w:val="00DF7828"/>
    <w:rsid w:val="00E03E5F"/>
    <w:rsid w:val="00E0481C"/>
    <w:rsid w:val="00E07E69"/>
    <w:rsid w:val="00E127AF"/>
    <w:rsid w:val="00E1555D"/>
    <w:rsid w:val="00E15702"/>
    <w:rsid w:val="00E164F1"/>
    <w:rsid w:val="00E1705F"/>
    <w:rsid w:val="00E17139"/>
    <w:rsid w:val="00E22747"/>
    <w:rsid w:val="00E24175"/>
    <w:rsid w:val="00E24A5A"/>
    <w:rsid w:val="00E272E5"/>
    <w:rsid w:val="00E305DC"/>
    <w:rsid w:val="00E30F3A"/>
    <w:rsid w:val="00E36912"/>
    <w:rsid w:val="00E40991"/>
    <w:rsid w:val="00E419AF"/>
    <w:rsid w:val="00E43118"/>
    <w:rsid w:val="00E43472"/>
    <w:rsid w:val="00E470DD"/>
    <w:rsid w:val="00E47687"/>
    <w:rsid w:val="00E52F92"/>
    <w:rsid w:val="00E553C2"/>
    <w:rsid w:val="00E5542A"/>
    <w:rsid w:val="00E60EC5"/>
    <w:rsid w:val="00E62BEE"/>
    <w:rsid w:val="00E647DE"/>
    <w:rsid w:val="00E660DC"/>
    <w:rsid w:val="00E66FD4"/>
    <w:rsid w:val="00E70103"/>
    <w:rsid w:val="00E70CAE"/>
    <w:rsid w:val="00E70DC1"/>
    <w:rsid w:val="00E714D5"/>
    <w:rsid w:val="00E72751"/>
    <w:rsid w:val="00E7276B"/>
    <w:rsid w:val="00E72798"/>
    <w:rsid w:val="00E73B8D"/>
    <w:rsid w:val="00E745EC"/>
    <w:rsid w:val="00E74D64"/>
    <w:rsid w:val="00E76C1D"/>
    <w:rsid w:val="00E76EA4"/>
    <w:rsid w:val="00E7726A"/>
    <w:rsid w:val="00E81156"/>
    <w:rsid w:val="00E82427"/>
    <w:rsid w:val="00E82FD2"/>
    <w:rsid w:val="00E8361C"/>
    <w:rsid w:val="00E86772"/>
    <w:rsid w:val="00E87C92"/>
    <w:rsid w:val="00E911BD"/>
    <w:rsid w:val="00E9206C"/>
    <w:rsid w:val="00E92353"/>
    <w:rsid w:val="00E92903"/>
    <w:rsid w:val="00E94849"/>
    <w:rsid w:val="00EA0C36"/>
    <w:rsid w:val="00EA13B4"/>
    <w:rsid w:val="00EA2791"/>
    <w:rsid w:val="00EA2B85"/>
    <w:rsid w:val="00EA31AD"/>
    <w:rsid w:val="00EA3458"/>
    <w:rsid w:val="00EA35B9"/>
    <w:rsid w:val="00EA38E8"/>
    <w:rsid w:val="00EA47FD"/>
    <w:rsid w:val="00EB0F3E"/>
    <w:rsid w:val="00EB1AE4"/>
    <w:rsid w:val="00EB2C5A"/>
    <w:rsid w:val="00EB37DF"/>
    <w:rsid w:val="00EB39DD"/>
    <w:rsid w:val="00EB56A5"/>
    <w:rsid w:val="00EB654F"/>
    <w:rsid w:val="00EC10F0"/>
    <w:rsid w:val="00EC1315"/>
    <w:rsid w:val="00EC18B4"/>
    <w:rsid w:val="00EC21DE"/>
    <w:rsid w:val="00EC2695"/>
    <w:rsid w:val="00EC4353"/>
    <w:rsid w:val="00EC56F0"/>
    <w:rsid w:val="00ED1B96"/>
    <w:rsid w:val="00ED1F69"/>
    <w:rsid w:val="00ED2588"/>
    <w:rsid w:val="00ED37E0"/>
    <w:rsid w:val="00ED4CA5"/>
    <w:rsid w:val="00ED734D"/>
    <w:rsid w:val="00EE16C7"/>
    <w:rsid w:val="00EE424A"/>
    <w:rsid w:val="00EE6489"/>
    <w:rsid w:val="00EE66D4"/>
    <w:rsid w:val="00EF37F8"/>
    <w:rsid w:val="00EF3A5E"/>
    <w:rsid w:val="00EF6343"/>
    <w:rsid w:val="00EF6FDD"/>
    <w:rsid w:val="00EF7840"/>
    <w:rsid w:val="00F01987"/>
    <w:rsid w:val="00F02230"/>
    <w:rsid w:val="00F02885"/>
    <w:rsid w:val="00F02DAA"/>
    <w:rsid w:val="00F04382"/>
    <w:rsid w:val="00F066C0"/>
    <w:rsid w:val="00F06BEA"/>
    <w:rsid w:val="00F06F47"/>
    <w:rsid w:val="00F11A1B"/>
    <w:rsid w:val="00F11B4F"/>
    <w:rsid w:val="00F12DBB"/>
    <w:rsid w:val="00F14014"/>
    <w:rsid w:val="00F14492"/>
    <w:rsid w:val="00F14C7F"/>
    <w:rsid w:val="00F1600A"/>
    <w:rsid w:val="00F166B6"/>
    <w:rsid w:val="00F20451"/>
    <w:rsid w:val="00F20F2C"/>
    <w:rsid w:val="00F21086"/>
    <w:rsid w:val="00F22028"/>
    <w:rsid w:val="00F221EE"/>
    <w:rsid w:val="00F22A02"/>
    <w:rsid w:val="00F24430"/>
    <w:rsid w:val="00F246A1"/>
    <w:rsid w:val="00F263D1"/>
    <w:rsid w:val="00F33187"/>
    <w:rsid w:val="00F33873"/>
    <w:rsid w:val="00F34AAA"/>
    <w:rsid w:val="00F34BDC"/>
    <w:rsid w:val="00F40CFE"/>
    <w:rsid w:val="00F4185B"/>
    <w:rsid w:val="00F41923"/>
    <w:rsid w:val="00F42395"/>
    <w:rsid w:val="00F43D13"/>
    <w:rsid w:val="00F44837"/>
    <w:rsid w:val="00F4535B"/>
    <w:rsid w:val="00F45743"/>
    <w:rsid w:val="00F463CD"/>
    <w:rsid w:val="00F52CEF"/>
    <w:rsid w:val="00F61DB1"/>
    <w:rsid w:val="00F65883"/>
    <w:rsid w:val="00F65CB0"/>
    <w:rsid w:val="00F66CB7"/>
    <w:rsid w:val="00F70859"/>
    <w:rsid w:val="00F709E9"/>
    <w:rsid w:val="00F70C38"/>
    <w:rsid w:val="00F70E68"/>
    <w:rsid w:val="00F7200B"/>
    <w:rsid w:val="00F769D1"/>
    <w:rsid w:val="00F80B64"/>
    <w:rsid w:val="00F834D7"/>
    <w:rsid w:val="00F845FF"/>
    <w:rsid w:val="00F84A1D"/>
    <w:rsid w:val="00F87693"/>
    <w:rsid w:val="00F9016F"/>
    <w:rsid w:val="00F9023B"/>
    <w:rsid w:val="00F916B4"/>
    <w:rsid w:val="00FA0CFF"/>
    <w:rsid w:val="00FA1907"/>
    <w:rsid w:val="00FA3688"/>
    <w:rsid w:val="00FB11CD"/>
    <w:rsid w:val="00FB131B"/>
    <w:rsid w:val="00FB51A3"/>
    <w:rsid w:val="00FB55C0"/>
    <w:rsid w:val="00FB55C1"/>
    <w:rsid w:val="00FB5C57"/>
    <w:rsid w:val="00FB7058"/>
    <w:rsid w:val="00FC1A76"/>
    <w:rsid w:val="00FC2593"/>
    <w:rsid w:val="00FC643C"/>
    <w:rsid w:val="00FC6C82"/>
    <w:rsid w:val="00FD1C28"/>
    <w:rsid w:val="00FD405F"/>
    <w:rsid w:val="00FD41BE"/>
    <w:rsid w:val="00FD435B"/>
    <w:rsid w:val="00FD53AA"/>
    <w:rsid w:val="00FD66C9"/>
    <w:rsid w:val="00FE1D62"/>
    <w:rsid w:val="00FE256B"/>
    <w:rsid w:val="00FE2B8A"/>
    <w:rsid w:val="00FE2F19"/>
    <w:rsid w:val="00FE3C50"/>
    <w:rsid w:val="00FE3D0C"/>
    <w:rsid w:val="00FE5A8F"/>
    <w:rsid w:val="00FF2E51"/>
    <w:rsid w:val="00FF388F"/>
    <w:rsid w:val="00FF4431"/>
    <w:rsid w:val="00FF470E"/>
    <w:rsid w:val="00FF4AFB"/>
    <w:rsid w:val="00FF51BE"/>
    <w:rsid w:val="00FF735E"/>
    <w:rsid w:val="00FF7899"/>
    <w:rsid w:val="010A65EE"/>
    <w:rsid w:val="011031E6"/>
    <w:rsid w:val="012B3F73"/>
    <w:rsid w:val="01B74CE3"/>
    <w:rsid w:val="01F1203F"/>
    <w:rsid w:val="026A66C0"/>
    <w:rsid w:val="027A65FA"/>
    <w:rsid w:val="02CF386E"/>
    <w:rsid w:val="03144DDE"/>
    <w:rsid w:val="0324162C"/>
    <w:rsid w:val="033250C0"/>
    <w:rsid w:val="034169E5"/>
    <w:rsid w:val="036642DC"/>
    <w:rsid w:val="03887BE8"/>
    <w:rsid w:val="03DA613E"/>
    <w:rsid w:val="0402322C"/>
    <w:rsid w:val="040C433B"/>
    <w:rsid w:val="04832134"/>
    <w:rsid w:val="05271C32"/>
    <w:rsid w:val="05444B47"/>
    <w:rsid w:val="05B9052D"/>
    <w:rsid w:val="05F94DCD"/>
    <w:rsid w:val="061B11E8"/>
    <w:rsid w:val="06441DF6"/>
    <w:rsid w:val="06975C36"/>
    <w:rsid w:val="069D39AB"/>
    <w:rsid w:val="06D27AF8"/>
    <w:rsid w:val="06FA58B5"/>
    <w:rsid w:val="07301F12"/>
    <w:rsid w:val="073E2316"/>
    <w:rsid w:val="07DB470D"/>
    <w:rsid w:val="07E55609"/>
    <w:rsid w:val="0831435C"/>
    <w:rsid w:val="08A603B9"/>
    <w:rsid w:val="08C2340A"/>
    <w:rsid w:val="08C40577"/>
    <w:rsid w:val="08C773B3"/>
    <w:rsid w:val="096372B7"/>
    <w:rsid w:val="099E53CC"/>
    <w:rsid w:val="09AB37FC"/>
    <w:rsid w:val="09CC5188"/>
    <w:rsid w:val="09E17252"/>
    <w:rsid w:val="0A314B36"/>
    <w:rsid w:val="0A8A2267"/>
    <w:rsid w:val="0A95254D"/>
    <w:rsid w:val="0AA0737E"/>
    <w:rsid w:val="0AA75CBC"/>
    <w:rsid w:val="0AE95411"/>
    <w:rsid w:val="0B0A4D29"/>
    <w:rsid w:val="0B495129"/>
    <w:rsid w:val="0B7658FD"/>
    <w:rsid w:val="0BA4661D"/>
    <w:rsid w:val="0BFA58D9"/>
    <w:rsid w:val="0C297928"/>
    <w:rsid w:val="0C416392"/>
    <w:rsid w:val="0C9A7103"/>
    <w:rsid w:val="0CAB2DC4"/>
    <w:rsid w:val="0CAC6FA3"/>
    <w:rsid w:val="0CC954FA"/>
    <w:rsid w:val="0CDF55C7"/>
    <w:rsid w:val="0D0F2EFA"/>
    <w:rsid w:val="0D132C19"/>
    <w:rsid w:val="0D5F5E5E"/>
    <w:rsid w:val="0D662D48"/>
    <w:rsid w:val="0D9755F8"/>
    <w:rsid w:val="0DA73F79"/>
    <w:rsid w:val="0DD77C44"/>
    <w:rsid w:val="0E0326CC"/>
    <w:rsid w:val="0E0A1EBF"/>
    <w:rsid w:val="0E153FBE"/>
    <w:rsid w:val="0E41629B"/>
    <w:rsid w:val="0E4A5E15"/>
    <w:rsid w:val="0E576BAD"/>
    <w:rsid w:val="0E91589F"/>
    <w:rsid w:val="0EAD0862"/>
    <w:rsid w:val="0ECF0DC1"/>
    <w:rsid w:val="0EDB1514"/>
    <w:rsid w:val="0EDB7DA4"/>
    <w:rsid w:val="0EFC4B4B"/>
    <w:rsid w:val="0F11329C"/>
    <w:rsid w:val="0F331350"/>
    <w:rsid w:val="0FCB01C3"/>
    <w:rsid w:val="0FF4755A"/>
    <w:rsid w:val="10627716"/>
    <w:rsid w:val="106775C3"/>
    <w:rsid w:val="10C50298"/>
    <w:rsid w:val="10FC5325"/>
    <w:rsid w:val="1146471D"/>
    <w:rsid w:val="114A5D88"/>
    <w:rsid w:val="119D3219"/>
    <w:rsid w:val="11AA237C"/>
    <w:rsid w:val="11CC6410"/>
    <w:rsid w:val="11D34725"/>
    <w:rsid w:val="122D6FB1"/>
    <w:rsid w:val="1259033D"/>
    <w:rsid w:val="126A125F"/>
    <w:rsid w:val="12723F3D"/>
    <w:rsid w:val="128B14A3"/>
    <w:rsid w:val="133A0A45"/>
    <w:rsid w:val="13EF4705"/>
    <w:rsid w:val="14097F2A"/>
    <w:rsid w:val="14774392"/>
    <w:rsid w:val="14CC26C2"/>
    <w:rsid w:val="14D91F6C"/>
    <w:rsid w:val="14E426A8"/>
    <w:rsid w:val="15071DFC"/>
    <w:rsid w:val="15105F02"/>
    <w:rsid w:val="15242DBE"/>
    <w:rsid w:val="15461A10"/>
    <w:rsid w:val="15475B55"/>
    <w:rsid w:val="1553305D"/>
    <w:rsid w:val="15695ACC"/>
    <w:rsid w:val="156C2EC6"/>
    <w:rsid w:val="16BC1BF7"/>
    <w:rsid w:val="16E2436A"/>
    <w:rsid w:val="16EF0A7A"/>
    <w:rsid w:val="17092961"/>
    <w:rsid w:val="17C91123"/>
    <w:rsid w:val="17E143FB"/>
    <w:rsid w:val="17E72CD8"/>
    <w:rsid w:val="185136BC"/>
    <w:rsid w:val="185F6D12"/>
    <w:rsid w:val="186500A0"/>
    <w:rsid w:val="18AC2863"/>
    <w:rsid w:val="18B25677"/>
    <w:rsid w:val="18B43502"/>
    <w:rsid w:val="18D7310B"/>
    <w:rsid w:val="1908399E"/>
    <w:rsid w:val="190873AA"/>
    <w:rsid w:val="19113135"/>
    <w:rsid w:val="1949557C"/>
    <w:rsid w:val="19BA7B70"/>
    <w:rsid w:val="19E06E7F"/>
    <w:rsid w:val="1A22347C"/>
    <w:rsid w:val="1A327CC5"/>
    <w:rsid w:val="1A536C1B"/>
    <w:rsid w:val="1AC9700C"/>
    <w:rsid w:val="1B13258D"/>
    <w:rsid w:val="1B7E2ED7"/>
    <w:rsid w:val="1BB3427C"/>
    <w:rsid w:val="1BBF5452"/>
    <w:rsid w:val="1BDF7BD2"/>
    <w:rsid w:val="1BE86D80"/>
    <w:rsid w:val="1C257FF8"/>
    <w:rsid w:val="1C7C11F7"/>
    <w:rsid w:val="1C8F3083"/>
    <w:rsid w:val="1CA73630"/>
    <w:rsid w:val="1D61593E"/>
    <w:rsid w:val="1D8A2A83"/>
    <w:rsid w:val="1D9C3F58"/>
    <w:rsid w:val="1D9E3644"/>
    <w:rsid w:val="1DFC66DD"/>
    <w:rsid w:val="1E14059F"/>
    <w:rsid w:val="1E357891"/>
    <w:rsid w:val="1E9B1AE1"/>
    <w:rsid w:val="1EB62D2E"/>
    <w:rsid w:val="1EF02DBA"/>
    <w:rsid w:val="1F247DF1"/>
    <w:rsid w:val="1F6B2472"/>
    <w:rsid w:val="202E2AB2"/>
    <w:rsid w:val="20742108"/>
    <w:rsid w:val="20792090"/>
    <w:rsid w:val="208D0CD2"/>
    <w:rsid w:val="20AD574F"/>
    <w:rsid w:val="20DE6C42"/>
    <w:rsid w:val="21031D54"/>
    <w:rsid w:val="2149055F"/>
    <w:rsid w:val="219859DA"/>
    <w:rsid w:val="219F0AC7"/>
    <w:rsid w:val="21C1113B"/>
    <w:rsid w:val="21C5033C"/>
    <w:rsid w:val="21D9400B"/>
    <w:rsid w:val="220B7F0B"/>
    <w:rsid w:val="220C2925"/>
    <w:rsid w:val="22131A27"/>
    <w:rsid w:val="22266843"/>
    <w:rsid w:val="228727F7"/>
    <w:rsid w:val="22D67EFD"/>
    <w:rsid w:val="232A50B4"/>
    <w:rsid w:val="234E30ED"/>
    <w:rsid w:val="235F406A"/>
    <w:rsid w:val="23B412CF"/>
    <w:rsid w:val="23CD36CA"/>
    <w:rsid w:val="23CD5EAB"/>
    <w:rsid w:val="23E17175"/>
    <w:rsid w:val="241B5A15"/>
    <w:rsid w:val="24637B8A"/>
    <w:rsid w:val="246A716A"/>
    <w:rsid w:val="24DE5462"/>
    <w:rsid w:val="24E47737"/>
    <w:rsid w:val="251E5F01"/>
    <w:rsid w:val="253A33DC"/>
    <w:rsid w:val="25462407"/>
    <w:rsid w:val="255F5E21"/>
    <w:rsid w:val="2580476C"/>
    <w:rsid w:val="259D531E"/>
    <w:rsid w:val="25A96A81"/>
    <w:rsid w:val="25DE6D4D"/>
    <w:rsid w:val="25F538F8"/>
    <w:rsid w:val="268E133C"/>
    <w:rsid w:val="26937BFF"/>
    <w:rsid w:val="26A91D83"/>
    <w:rsid w:val="26AA7CF2"/>
    <w:rsid w:val="26AF6371"/>
    <w:rsid w:val="26E01966"/>
    <w:rsid w:val="272110D9"/>
    <w:rsid w:val="278C564A"/>
    <w:rsid w:val="27D66B0F"/>
    <w:rsid w:val="27F66754"/>
    <w:rsid w:val="28392DDD"/>
    <w:rsid w:val="28610884"/>
    <w:rsid w:val="287262F5"/>
    <w:rsid w:val="28B77AA5"/>
    <w:rsid w:val="28F504EF"/>
    <w:rsid w:val="291D53B9"/>
    <w:rsid w:val="29254783"/>
    <w:rsid w:val="29E31A75"/>
    <w:rsid w:val="2A1903C7"/>
    <w:rsid w:val="2A2C44B8"/>
    <w:rsid w:val="2A392E1D"/>
    <w:rsid w:val="2A4734EC"/>
    <w:rsid w:val="2A80338B"/>
    <w:rsid w:val="2AB845D9"/>
    <w:rsid w:val="2AF404DD"/>
    <w:rsid w:val="2B0B536D"/>
    <w:rsid w:val="2BBF11E6"/>
    <w:rsid w:val="2BEF7F55"/>
    <w:rsid w:val="2C287027"/>
    <w:rsid w:val="2C5F570A"/>
    <w:rsid w:val="2C697576"/>
    <w:rsid w:val="2CC80ED2"/>
    <w:rsid w:val="2CF87DDD"/>
    <w:rsid w:val="2D095368"/>
    <w:rsid w:val="2D171DA8"/>
    <w:rsid w:val="2D783662"/>
    <w:rsid w:val="2D9E319B"/>
    <w:rsid w:val="2E0E4365"/>
    <w:rsid w:val="2E2A7809"/>
    <w:rsid w:val="2E39333B"/>
    <w:rsid w:val="2E5A0250"/>
    <w:rsid w:val="2E5F13C2"/>
    <w:rsid w:val="2EEE64EE"/>
    <w:rsid w:val="2F601055"/>
    <w:rsid w:val="2F8530AA"/>
    <w:rsid w:val="2FBB4D1E"/>
    <w:rsid w:val="2FF57306"/>
    <w:rsid w:val="301C5CFE"/>
    <w:rsid w:val="30313679"/>
    <w:rsid w:val="306B356C"/>
    <w:rsid w:val="30EE0BC8"/>
    <w:rsid w:val="310075AD"/>
    <w:rsid w:val="31244B45"/>
    <w:rsid w:val="313D649D"/>
    <w:rsid w:val="31553F11"/>
    <w:rsid w:val="317245BD"/>
    <w:rsid w:val="31920DD6"/>
    <w:rsid w:val="31B85133"/>
    <w:rsid w:val="32595524"/>
    <w:rsid w:val="325B400D"/>
    <w:rsid w:val="32C453D4"/>
    <w:rsid w:val="32E91836"/>
    <w:rsid w:val="32EE0F67"/>
    <w:rsid w:val="330A52B5"/>
    <w:rsid w:val="333B73C8"/>
    <w:rsid w:val="33564A61"/>
    <w:rsid w:val="336D091D"/>
    <w:rsid w:val="337C67DE"/>
    <w:rsid w:val="33857EFB"/>
    <w:rsid w:val="33C55AF1"/>
    <w:rsid w:val="33CD1A09"/>
    <w:rsid w:val="33F82B23"/>
    <w:rsid w:val="34164A43"/>
    <w:rsid w:val="3429688D"/>
    <w:rsid w:val="34764EAA"/>
    <w:rsid w:val="34A3380A"/>
    <w:rsid w:val="34B75D0C"/>
    <w:rsid w:val="35327DC1"/>
    <w:rsid w:val="35627456"/>
    <w:rsid w:val="35733C21"/>
    <w:rsid w:val="35EB17B6"/>
    <w:rsid w:val="35F20D6E"/>
    <w:rsid w:val="3602273B"/>
    <w:rsid w:val="36050AA1"/>
    <w:rsid w:val="36140CE4"/>
    <w:rsid w:val="362C23DB"/>
    <w:rsid w:val="36356EAC"/>
    <w:rsid w:val="369462C9"/>
    <w:rsid w:val="36A253EA"/>
    <w:rsid w:val="36BB5BB8"/>
    <w:rsid w:val="37497ED3"/>
    <w:rsid w:val="37FF5D29"/>
    <w:rsid w:val="38236592"/>
    <w:rsid w:val="383D3652"/>
    <w:rsid w:val="39561D2C"/>
    <w:rsid w:val="39A47C02"/>
    <w:rsid w:val="39DA7253"/>
    <w:rsid w:val="3A340E32"/>
    <w:rsid w:val="3A56619C"/>
    <w:rsid w:val="3A783C55"/>
    <w:rsid w:val="3A804BF9"/>
    <w:rsid w:val="3ACE2636"/>
    <w:rsid w:val="3AD2467C"/>
    <w:rsid w:val="3AD34FAD"/>
    <w:rsid w:val="3B004688"/>
    <w:rsid w:val="3B1D688D"/>
    <w:rsid w:val="3B3F4A55"/>
    <w:rsid w:val="3B511929"/>
    <w:rsid w:val="3C1D4DAD"/>
    <w:rsid w:val="3C211DCF"/>
    <w:rsid w:val="3C467402"/>
    <w:rsid w:val="3C983E58"/>
    <w:rsid w:val="3CE82D59"/>
    <w:rsid w:val="3D252A85"/>
    <w:rsid w:val="3D281519"/>
    <w:rsid w:val="3D2F17FB"/>
    <w:rsid w:val="3D3305EA"/>
    <w:rsid w:val="3D510280"/>
    <w:rsid w:val="3D967A29"/>
    <w:rsid w:val="3DF338D5"/>
    <w:rsid w:val="3E5556AD"/>
    <w:rsid w:val="3E64009E"/>
    <w:rsid w:val="3ED944FA"/>
    <w:rsid w:val="3F222E25"/>
    <w:rsid w:val="3F4223C5"/>
    <w:rsid w:val="3F872C68"/>
    <w:rsid w:val="3FEE61BC"/>
    <w:rsid w:val="401364B0"/>
    <w:rsid w:val="401670B8"/>
    <w:rsid w:val="401A69C6"/>
    <w:rsid w:val="405A6E81"/>
    <w:rsid w:val="40912BE8"/>
    <w:rsid w:val="40AB3BEC"/>
    <w:rsid w:val="40B5026B"/>
    <w:rsid w:val="40C357E1"/>
    <w:rsid w:val="40EF2A79"/>
    <w:rsid w:val="41150577"/>
    <w:rsid w:val="41677EA1"/>
    <w:rsid w:val="41886A2A"/>
    <w:rsid w:val="41902D87"/>
    <w:rsid w:val="419F07E1"/>
    <w:rsid w:val="41D1217F"/>
    <w:rsid w:val="41E11DCA"/>
    <w:rsid w:val="41E13467"/>
    <w:rsid w:val="42035FF9"/>
    <w:rsid w:val="4205055D"/>
    <w:rsid w:val="426E79CE"/>
    <w:rsid w:val="429D65A5"/>
    <w:rsid w:val="430C246E"/>
    <w:rsid w:val="4324631B"/>
    <w:rsid w:val="436172F4"/>
    <w:rsid w:val="43A84CE6"/>
    <w:rsid w:val="43B16A00"/>
    <w:rsid w:val="43B971E3"/>
    <w:rsid w:val="43CC2BFE"/>
    <w:rsid w:val="449E2F87"/>
    <w:rsid w:val="45321526"/>
    <w:rsid w:val="453E1EE8"/>
    <w:rsid w:val="461E2523"/>
    <w:rsid w:val="464048AC"/>
    <w:rsid w:val="464949DA"/>
    <w:rsid w:val="465D697C"/>
    <w:rsid w:val="467A670E"/>
    <w:rsid w:val="46957C1F"/>
    <w:rsid w:val="46CB2305"/>
    <w:rsid w:val="47154607"/>
    <w:rsid w:val="477C0DDF"/>
    <w:rsid w:val="47A15752"/>
    <w:rsid w:val="47E50732"/>
    <w:rsid w:val="48406D0C"/>
    <w:rsid w:val="48425B85"/>
    <w:rsid w:val="48B3195A"/>
    <w:rsid w:val="48E85B1A"/>
    <w:rsid w:val="497A08FD"/>
    <w:rsid w:val="49BB3D3F"/>
    <w:rsid w:val="4A35158C"/>
    <w:rsid w:val="4A665A01"/>
    <w:rsid w:val="4A8E3303"/>
    <w:rsid w:val="4ADE1CA3"/>
    <w:rsid w:val="4B386DCB"/>
    <w:rsid w:val="4B4B7B71"/>
    <w:rsid w:val="4B683B54"/>
    <w:rsid w:val="4B9749FA"/>
    <w:rsid w:val="4BA6467C"/>
    <w:rsid w:val="4BBF43D8"/>
    <w:rsid w:val="4BC625CC"/>
    <w:rsid w:val="4C115F9A"/>
    <w:rsid w:val="4C686965"/>
    <w:rsid w:val="4C854292"/>
    <w:rsid w:val="4C8B224F"/>
    <w:rsid w:val="4CD97972"/>
    <w:rsid w:val="4D360ADE"/>
    <w:rsid w:val="4D4C3002"/>
    <w:rsid w:val="4D510618"/>
    <w:rsid w:val="4D6D6EEB"/>
    <w:rsid w:val="4DEB0478"/>
    <w:rsid w:val="4DFE5A14"/>
    <w:rsid w:val="4E6E6CA7"/>
    <w:rsid w:val="4EA10B09"/>
    <w:rsid w:val="4F20633A"/>
    <w:rsid w:val="4FF27480"/>
    <w:rsid w:val="50593A6B"/>
    <w:rsid w:val="513916E5"/>
    <w:rsid w:val="513C7253"/>
    <w:rsid w:val="516A4A08"/>
    <w:rsid w:val="519E0FA4"/>
    <w:rsid w:val="51BB5D0A"/>
    <w:rsid w:val="51E97071"/>
    <w:rsid w:val="524424F9"/>
    <w:rsid w:val="528315BE"/>
    <w:rsid w:val="52850AA4"/>
    <w:rsid w:val="52860D64"/>
    <w:rsid w:val="5292702A"/>
    <w:rsid w:val="52945B85"/>
    <w:rsid w:val="53130849"/>
    <w:rsid w:val="534345C2"/>
    <w:rsid w:val="53CD15F8"/>
    <w:rsid w:val="53D5659B"/>
    <w:rsid w:val="546C379C"/>
    <w:rsid w:val="54793CE8"/>
    <w:rsid w:val="54835CAB"/>
    <w:rsid w:val="54ED3156"/>
    <w:rsid w:val="558E323C"/>
    <w:rsid w:val="55DD6EED"/>
    <w:rsid w:val="55E92CD0"/>
    <w:rsid w:val="55EB0D1D"/>
    <w:rsid w:val="561240F3"/>
    <w:rsid w:val="56273A7F"/>
    <w:rsid w:val="563855FD"/>
    <w:rsid w:val="563A433F"/>
    <w:rsid w:val="564C3E61"/>
    <w:rsid w:val="566B62A7"/>
    <w:rsid w:val="567F3B90"/>
    <w:rsid w:val="568455BA"/>
    <w:rsid w:val="56A1160C"/>
    <w:rsid w:val="56C17215"/>
    <w:rsid w:val="56DC57FE"/>
    <w:rsid w:val="572F1A5E"/>
    <w:rsid w:val="57426426"/>
    <w:rsid w:val="57EC6525"/>
    <w:rsid w:val="57FC2108"/>
    <w:rsid w:val="58353010"/>
    <w:rsid w:val="586616DC"/>
    <w:rsid w:val="588143DB"/>
    <w:rsid w:val="588653D9"/>
    <w:rsid w:val="58A47068"/>
    <w:rsid w:val="58C344DE"/>
    <w:rsid w:val="58C60230"/>
    <w:rsid w:val="58DC16DE"/>
    <w:rsid w:val="59351195"/>
    <w:rsid w:val="59741DEB"/>
    <w:rsid w:val="597852FC"/>
    <w:rsid w:val="599D06C1"/>
    <w:rsid w:val="59C53F20"/>
    <w:rsid w:val="5A183668"/>
    <w:rsid w:val="5A62693B"/>
    <w:rsid w:val="5A9B5A0F"/>
    <w:rsid w:val="5AB14F05"/>
    <w:rsid w:val="5AE54598"/>
    <w:rsid w:val="5AF6673E"/>
    <w:rsid w:val="5B025F0E"/>
    <w:rsid w:val="5B036428"/>
    <w:rsid w:val="5B3B6807"/>
    <w:rsid w:val="5B4E7690"/>
    <w:rsid w:val="5B4F56E0"/>
    <w:rsid w:val="5B52229D"/>
    <w:rsid w:val="5B7E4C00"/>
    <w:rsid w:val="5BA00619"/>
    <w:rsid w:val="5BBA6442"/>
    <w:rsid w:val="5C2238AB"/>
    <w:rsid w:val="5C3964BC"/>
    <w:rsid w:val="5CA37528"/>
    <w:rsid w:val="5CB141A2"/>
    <w:rsid w:val="5CD518EE"/>
    <w:rsid w:val="5CF85296"/>
    <w:rsid w:val="5D524354"/>
    <w:rsid w:val="5D5E2925"/>
    <w:rsid w:val="5D7E2FCC"/>
    <w:rsid w:val="5DB757FA"/>
    <w:rsid w:val="5DE20F31"/>
    <w:rsid w:val="5E14327E"/>
    <w:rsid w:val="5EA061DB"/>
    <w:rsid w:val="5ED154C1"/>
    <w:rsid w:val="5ED74B3E"/>
    <w:rsid w:val="5F3C5E47"/>
    <w:rsid w:val="5F754F39"/>
    <w:rsid w:val="5FBA7868"/>
    <w:rsid w:val="5FBB0234"/>
    <w:rsid w:val="5FE5431B"/>
    <w:rsid w:val="60275934"/>
    <w:rsid w:val="6042451C"/>
    <w:rsid w:val="60982A4C"/>
    <w:rsid w:val="60F47FA0"/>
    <w:rsid w:val="614561D2"/>
    <w:rsid w:val="614E0C9F"/>
    <w:rsid w:val="61736957"/>
    <w:rsid w:val="617A7CE6"/>
    <w:rsid w:val="6186757B"/>
    <w:rsid w:val="61A41F1E"/>
    <w:rsid w:val="61A8701E"/>
    <w:rsid w:val="620C1661"/>
    <w:rsid w:val="62743635"/>
    <w:rsid w:val="62B14EE3"/>
    <w:rsid w:val="62B674A5"/>
    <w:rsid w:val="62DF6EB9"/>
    <w:rsid w:val="62E35602"/>
    <w:rsid w:val="63452E4E"/>
    <w:rsid w:val="635A613F"/>
    <w:rsid w:val="63A142BB"/>
    <w:rsid w:val="63B374DF"/>
    <w:rsid w:val="64153CF6"/>
    <w:rsid w:val="644C3BBB"/>
    <w:rsid w:val="64613C21"/>
    <w:rsid w:val="64667BCA"/>
    <w:rsid w:val="646B1B68"/>
    <w:rsid w:val="64FD58E3"/>
    <w:rsid w:val="651B358E"/>
    <w:rsid w:val="65294146"/>
    <w:rsid w:val="656A4275"/>
    <w:rsid w:val="65EE7D7A"/>
    <w:rsid w:val="660E3E54"/>
    <w:rsid w:val="665723A3"/>
    <w:rsid w:val="6686712D"/>
    <w:rsid w:val="66A65A96"/>
    <w:rsid w:val="66C33571"/>
    <w:rsid w:val="66E8698C"/>
    <w:rsid w:val="671465AA"/>
    <w:rsid w:val="67554A5B"/>
    <w:rsid w:val="675D3CEB"/>
    <w:rsid w:val="676052D9"/>
    <w:rsid w:val="67AF2008"/>
    <w:rsid w:val="67DE4908"/>
    <w:rsid w:val="68AB560A"/>
    <w:rsid w:val="68C33D20"/>
    <w:rsid w:val="68E23242"/>
    <w:rsid w:val="69981DC2"/>
    <w:rsid w:val="6A7848DD"/>
    <w:rsid w:val="6A794FDE"/>
    <w:rsid w:val="6B1C5EE7"/>
    <w:rsid w:val="6B2111D2"/>
    <w:rsid w:val="6B2C180E"/>
    <w:rsid w:val="6B461DD3"/>
    <w:rsid w:val="6B4A77F3"/>
    <w:rsid w:val="6B650D6F"/>
    <w:rsid w:val="6B8F7699"/>
    <w:rsid w:val="6B9E0A74"/>
    <w:rsid w:val="6BA442DD"/>
    <w:rsid w:val="6C2D2002"/>
    <w:rsid w:val="6C5B6EDA"/>
    <w:rsid w:val="6D7F79FE"/>
    <w:rsid w:val="6D901BA0"/>
    <w:rsid w:val="6DA5433C"/>
    <w:rsid w:val="6DDB20EA"/>
    <w:rsid w:val="6E001105"/>
    <w:rsid w:val="6E802F15"/>
    <w:rsid w:val="6E816DD0"/>
    <w:rsid w:val="6E992995"/>
    <w:rsid w:val="6EAC07FE"/>
    <w:rsid w:val="6EB92AB8"/>
    <w:rsid w:val="6F0047F6"/>
    <w:rsid w:val="6FBA62FD"/>
    <w:rsid w:val="6FDF22BF"/>
    <w:rsid w:val="70163BA7"/>
    <w:rsid w:val="70547015"/>
    <w:rsid w:val="70A26535"/>
    <w:rsid w:val="717414E2"/>
    <w:rsid w:val="719C621B"/>
    <w:rsid w:val="71F66CDA"/>
    <w:rsid w:val="72314A08"/>
    <w:rsid w:val="724C51C6"/>
    <w:rsid w:val="727F4CCA"/>
    <w:rsid w:val="729D5917"/>
    <w:rsid w:val="72BE27B0"/>
    <w:rsid w:val="7303087F"/>
    <w:rsid w:val="730A1909"/>
    <w:rsid w:val="739C37AB"/>
    <w:rsid w:val="73CB464E"/>
    <w:rsid w:val="741A5EE1"/>
    <w:rsid w:val="74430377"/>
    <w:rsid w:val="7479207F"/>
    <w:rsid w:val="74890297"/>
    <w:rsid w:val="74940C67"/>
    <w:rsid w:val="74960F9A"/>
    <w:rsid w:val="74980BD7"/>
    <w:rsid w:val="75097772"/>
    <w:rsid w:val="751072EC"/>
    <w:rsid w:val="753039E8"/>
    <w:rsid w:val="75A72C10"/>
    <w:rsid w:val="75B126B3"/>
    <w:rsid w:val="75CB2679"/>
    <w:rsid w:val="75DA1077"/>
    <w:rsid w:val="763C2CDC"/>
    <w:rsid w:val="7654115E"/>
    <w:rsid w:val="769A2923"/>
    <w:rsid w:val="76A96AF3"/>
    <w:rsid w:val="788A0CF4"/>
    <w:rsid w:val="78A43B6E"/>
    <w:rsid w:val="78D1434D"/>
    <w:rsid w:val="790F4D60"/>
    <w:rsid w:val="79177518"/>
    <w:rsid w:val="79254583"/>
    <w:rsid w:val="79336CA0"/>
    <w:rsid w:val="79413A0F"/>
    <w:rsid w:val="797D43BF"/>
    <w:rsid w:val="79B3393D"/>
    <w:rsid w:val="79DB270F"/>
    <w:rsid w:val="7A177DD8"/>
    <w:rsid w:val="7A49604F"/>
    <w:rsid w:val="7A86664D"/>
    <w:rsid w:val="7A9E639B"/>
    <w:rsid w:val="7AA250FE"/>
    <w:rsid w:val="7AE64E0A"/>
    <w:rsid w:val="7B134666"/>
    <w:rsid w:val="7B775AB0"/>
    <w:rsid w:val="7B8867D4"/>
    <w:rsid w:val="7BD04F09"/>
    <w:rsid w:val="7BED2A9A"/>
    <w:rsid w:val="7BF003F6"/>
    <w:rsid w:val="7C003D92"/>
    <w:rsid w:val="7C280AA5"/>
    <w:rsid w:val="7C473A86"/>
    <w:rsid w:val="7C707CBE"/>
    <w:rsid w:val="7C857813"/>
    <w:rsid w:val="7CCF1E53"/>
    <w:rsid w:val="7D260F95"/>
    <w:rsid w:val="7D341239"/>
    <w:rsid w:val="7D6531A0"/>
    <w:rsid w:val="7DA21199"/>
    <w:rsid w:val="7DE71EDA"/>
    <w:rsid w:val="7E062F34"/>
    <w:rsid w:val="7F1D2C9F"/>
    <w:rsid w:val="7F6A2C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iPriority="99" w:semiHidden="0" w:name="Quote"/>
    <w:lsdException w:qFormat="1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3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4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95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96"/>
    <w:unhideWhenUsed/>
    <w:qFormat/>
    <w:uiPriority w:val="0"/>
    <w:pPr>
      <w:keepNext/>
      <w:keepLines/>
      <w:spacing w:before="280" w:after="290" w:line="376" w:lineRule="atLeast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97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98"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="Calibri Light" w:hAnsi="Calibri Light" w:eastAsia="宋体" w:cs="Times New Roman"/>
      <w:b/>
      <w:bCs/>
      <w:sz w:val="24"/>
      <w:szCs w:val="24"/>
    </w:rPr>
  </w:style>
  <w:style w:type="paragraph" w:styleId="9">
    <w:name w:val="heading 7"/>
    <w:basedOn w:val="1"/>
    <w:next w:val="1"/>
    <w:link w:val="99"/>
    <w:unhideWhenUsed/>
    <w:qFormat/>
    <w:uiPriority w:val="0"/>
    <w:pPr>
      <w:keepNext/>
      <w:keepLines/>
      <w:spacing w:before="240" w:after="64" w:line="320" w:lineRule="atLeast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0"/>
    <w:unhideWhenUsed/>
    <w:qFormat/>
    <w:uiPriority w:val="0"/>
    <w:pPr>
      <w:keepNext/>
      <w:keepLines/>
      <w:spacing w:before="240" w:after="64" w:line="320" w:lineRule="atLeast"/>
      <w:outlineLvl w:val="7"/>
    </w:pPr>
    <w:rPr>
      <w:rFonts w:ascii="Calibri Light" w:hAnsi="Calibri Light" w:eastAsia="宋体" w:cs="Times New Roman"/>
      <w:sz w:val="24"/>
      <w:szCs w:val="24"/>
    </w:rPr>
  </w:style>
  <w:style w:type="paragraph" w:styleId="11">
    <w:name w:val="heading 9"/>
    <w:basedOn w:val="1"/>
    <w:next w:val="1"/>
    <w:link w:val="101"/>
    <w:unhideWhenUsed/>
    <w:qFormat/>
    <w:uiPriority w:val="0"/>
    <w:pPr>
      <w:keepNext/>
      <w:keepLines/>
      <w:spacing w:before="240" w:after="64" w:line="320" w:lineRule="atLeast"/>
      <w:outlineLvl w:val="8"/>
    </w:pPr>
    <w:rPr>
      <w:rFonts w:ascii="Calibri Light" w:hAnsi="Calibri Light" w:eastAsia="宋体" w:cs="Times New Roman"/>
      <w:szCs w:val="21"/>
    </w:rPr>
  </w:style>
  <w:style w:type="character" w:default="1" w:styleId="89">
    <w:name w:val="Default Paragraph Font"/>
    <w:semiHidden/>
    <w:qFormat/>
    <w:uiPriority w:val="0"/>
  </w:style>
  <w:style w:type="table" w:default="1" w:styleId="8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2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02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qFormat/>
    <w:uiPriority w:val="0"/>
    <w:pPr>
      <w:ind w:left="1400" w:leftChars="1400"/>
    </w:pPr>
  </w:style>
  <w:style w:type="paragraph" w:styleId="19">
    <w:name w:val="E-mail Signature"/>
    <w:basedOn w:val="1"/>
    <w:link w:val="103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libri Light" w:hAnsi="Calibri Light" w:eastAsia="宋体" w:cs="Times New Roman"/>
      <w:sz w:val="24"/>
      <w:szCs w:val="24"/>
    </w:rPr>
  </w:style>
  <w:style w:type="paragraph" w:styleId="26">
    <w:name w:val="Document Map"/>
    <w:basedOn w:val="1"/>
    <w:link w:val="104"/>
    <w:qFormat/>
    <w:uiPriority w:val="0"/>
    <w:rPr>
      <w:rFonts w:ascii="宋体" w:eastAsia="宋体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28">
    <w:name w:val="annotation text"/>
    <w:basedOn w:val="1"/>
    <w:link w:val="105"/>
    <w:qFormat/>
    <w:uiPriority w:val="0"/>
    <w:pPr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06"/>
    <w:qFormat/>
    <w:uiPriority w:val="0"/>
  </w:style>
  <w:style w:type="paragraph" w:styleId="31">
    <w:name w:val="Body Text 3"/>
    <w:basedOn w:val="1"/>
    <w:link w:val="107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08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09"/>
    <w:qFormat/>
    <w:uiPriority w:val="0"/>
    <w:pPr>
      <w:spacing w:after="120"/>
    </w:pPr>
  </w:style>
  <w:style w:type="paragraph" w:styleId="35">
    <w:name w:val="Body Text Indent"/>
    <w:basedOn w:val="1"/>
    <w:link w:val="110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11"/>
    <w:qFormat/>
    <w:uiPriority w:val="0"/>
    <w:rPr>
      <w:i/>
      <w:iCs/>
    </w:rPr>
  </w:style>
  <w:style w:type="paragraph" w:styleId="42">
    <w:name w:val="index 4"/>
    <w:basedOn w:val="1"/>
    <w:next w:val="1"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1680" w:leftChars="800"/>
    </w:pPr>
  </w:style>
  <w:style w:type="paragraph" w:styleId="44">
    <w:name w:val="toc 3"/>
    <w:basedOn w:val="1"/>
    <w:next w:val="1"/>
    <w:qFormat/>
    <w:uiPriority w:val="0"/>
    <w:pPr>
      <w:ind w:left="840" w:leftChars="400"/>
    </w:pPr>
  </w:style>
  <w:style w:type="paragraph" w:styleId="45">
    <w:name w:val="Plain Text"/>
    <w:basedOn w:val="1"/>
    <w:link w:val="112"/>
    <w:qFormat/>
    <w:uiPriority w:val="0"/>
    <w:rPr>
      <w:rFonts w:ascii="宋体" w:hAnsi="Courier New" w:eastAsia="宋体" w:cs="Courier New"/>
      <w:szCs w:val="21"/>
    </w:rPr>
  </w:style>
  <w:style w:type="paragraph" w:styleId="46">
    <w:name w:val="List Bullet 5"/>
    <w:basedOn w:val="1"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2940" w:leftChars="1400"/>
    </w:pPr>
  </w:style>
  <w:style w:type="paragraph" w:styleId="49">
    <w:name w:val="index 3"/>
    <w:basedOn w:val="1"/>
    <w:next w:val="1"/>
    <w:qFormat/>
    <w:uiPriority w:val="0"/>
    <w:pPr>
      <w:ind w:left="400" w:leftChars="400"/>
    </w:pPr>
  </w:style>
  <w:style w:type="paragraph" w:styleId="50">
    <w:name w:val="Date"/>
    <w:basedOn w:val="1"/>
    <w:next w:val="1"/>
    <w:qFormat/>
    <w:uiPriority w:val="0"/>
    <w:pPr>
      <w:ind w:left="100" w:leftChars="2500"/>
    </w:pPr>
  </w:style>
  <w:style w:type="paragraph" w:styleId="51">
    <w:name w:val="Body Text Indent 2"/>
    <w:basedOn w:val="1"/>
    <w:link w:val="113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14"/>
    <w:qFormat/>
    <w:uiPriority w:val="0"/>
    <w:pPr>
      <w:snapToGrid w:val="0"/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qFormat/>
    <w:uiPriority w:val="0"/>
    <w:rPr>
      <w:sz w:val="18"/>
      <w:szCs w:val="18"/>
    </w:rPr>
  </w:style>
  <w:style w:type="paragraph" w:styleId="55">
    <w:name w:val="footer"/>
    <w:basedOn w:val="1"/>
    <w:link w:val="1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pPr>
      <w:snapToGrid w:val="0"/>
    </w:pPr>
    <w:rPr>
      <w:rFonts w:ascii="Calibri Light" w:hAnsi="Calibri Light" w:eastAsia="宋体" w:cs="Times New Roman"/>
    </w:rPr>
  </w:style>
  <w:style w:type="paragraph" w:styleId="5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16"/>
    <w:qFormat/>
    <w:uiPriority w:val="0"/>
    <w:pPr>
      <w:ind w:left="100" w:leftChars="2100"/>
    </w:pPr>
  </w:style>
  <w:style w:type="paragraph" w:styleId="59">
    <w:name w:val="toc 1"/>
    <w:basedOn w:val="1"/>
    <w:next w:val="1"/>
    <w:qFormat/>
    <w:uiPriority w:val="0"/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1260" w:leftChars="600"/>
    </w:pPr>
  </w:style>
  <w:style w:type="paragraph" w:styleId="62">
    <w:name w:val="index heading"/>
    <w:basedOn w:val="1"/>
    <w:next w:val="63"/>
    <w:qFormat/>
    <w:uiPriority w:val="0"/>
    <w:rPr>
      <w:rFonts w:ascii="Calibri Light" w:hAnsi="Calibri Light" w:eastAsia="宋体" w:cs="Times New Roman"/>
      <w:b/>
      <w:bCs/>
    </w:rPr>
  </w:style>
  <w:style w:type="paragraph" w:styleId="63">
    <w:name w:val="index 1"/>
    <w:basedOn w:val="1"/>
    <w:next w:val="1"/>
    <w:qFormat/>
    <w:uiPriority w:val="0"/>
  </w:style>
  <w:style w:type="paragraph" w:styleId="64">
    <w:name w:val="Subtitle"/>
    <w:basedOn w:val="1"/>
    <w:next w:val="1"/>
    <w:link w:val="117"/>
    <w:qFormat/>
    <w:uiPriority w:val="0"/>
    <w:pPr>
      <w:spacing w:before="240" w:after="60" w:line="312" w:lineRule="atLeast"/>
      <w:jc w:val="center"/>
      <w:outlineLvl w:val="1"/>
    </w:pPr>
    <w:rPr>
      <w:rFonts w:ascii="Calibri Light" w:hAnsi="Calibri Light" w:eastAsia="宋体" w:cs="Times New Roman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8"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qFormat/>
    <w:uiPriority w:val="0"/>
    <w:pPr>
      <w:ind w:left="2100" w:leftChars="1000"/>
    </w:p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19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qFormat/>
    <w:uiPriority w:val="0"/>
    <w:pPr>
      <w:ind w:left="1200" w:leftChars="1200"/>
    </w:pPr>
  </w:style>
  <w:style w:type="paragraph" w:styleId="72">
    <w:name w:val="index 9"/>
    <w:basedOn w:val="1"/>
    <w:next w:val="1"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4">
    <w:name w:val="toc 2"/>
    <w:basedOn w:val="1"/>
    <w:next w:val="1"/>
    <w:qFormat/>
    <w:uiPriority w:val="0"/>
    <w:pPr>
      <w:ind w:left="420" w:leftChars="200"/>
    </w:pPr>
  </w:style>
  <w:style w:type="paragraph" w:styleId="75">
    <w:name w:val="toc 9"/>
    <w:basedOn w:val="1"/>
    <w:next w:val="1"/>
    <w:qFormat/>
    <w:uiPriority w:val="0"/>
    <w:pPr>
      <w:ind w:left="3360" w:leftChars="1600"/>
    </w:pPr>
  </w:style>
  <w:style w:type="paragraph" w:styleId="76">
    <w:name w:val="Body Text 2"/>
    <w:basedOn w:val="1"/>
    <w:link w:val="120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libri Light" w:hAnsi="Calibri Light" w:eastAsia="宋体" w:cs="Times New Roman"/>
      <w:sz w:val="24"/>
      <w:szCs w:val="24"/>
    </w:rPr>
  </w:style>
  <w:style w:type="paragraph" w:styleId="80">
    <w:name w:val="HTML Preformatted"/>
    <w:basedOn w:val="1"/>
    <w:link w:val="122"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qFormat/>
    <w:uiPriority w:val="0"/>
    <w:pPr>
      <w:ind w:left="200" w:leftChars="200"/>
    </w:pPr>
  </w:style>
  <w:style w:type="paragraph" w:styleId="84">
    <w:name w:val="Title"/>
    <w:basedOn w:val="1"/>
    <w:next w:val="1"/>
    <w:link w:val="123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85">
    <w:name w:val="annotation subject"/>
    <w:basedOn w:val="28"/>
    <w:next w:val="28"/>
    <w:link w:val="124"/>
    <w:qFormat/>
    <w:uiPriority w:val="0"/>
    <w:rPr>
      <w:b/>
      <w:bCs/>
    </w:rPr>
  </w:style>
  <w:style w:type="paragraph" w:styleId="86">
    <w:name w:val="Body Text First Indent"/>
    <w:basedOn w:val="34"/>
    <w:link w:val="125"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26"/>
    <w:qFormat/>
    <w:uiPriority w:val="0"/>
    <w:pPr>
      <w:ind w:firstLine="420" w:firstLineChars="200"/>
    </w:pPr>
  </w:style>
  <w:style w:type="character" w:styleId="90">
    <w:name w:val="page number"/>
    <w:basedOn w:val="89"/>
    <w:qFormat/>
    <w:uiPriority w:val="0"/>
  </w:style>
  <w:style w:type="character" w:styleId="91">
    <w:name w:val="Hyperlink"/>
    <w:basedOn w:val="8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2">
    <w:name w:val="宏文本 Char"/>
    <w:link w:val="2"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93">
    <w:name w:val="标题 1 Char"/>
    <w:link w:val="3"/>
    <w:qFormat/>
    <w:uiPriority w:val="0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94">
    <w:name w:val="标题 2 Char"/>
    <w:link w:val="4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95">
    <w:name w:val="标题 3 Char"/>
    <w:link w:val="5"/>
    <w:semiHidden/>
    <w:qFormat/>
    <w:uiPriority w:val="0"/>
    <w:rPr>
      <w:rFonts w:ascii="Calibri" w:hAnsi="Calibri" w:eastAsia="仿宋_GB2312"/>
      <w:b/>
      <w:bCs/>
      <w:kern w:val="2"/>
      <w:sz w:val="32"/>
      <w:szCs w:val="32"/>
    </w:rPr>
  </w:style>
  <w:style w:type="character" w:customStyle="1" w:styleId="96">
    <w:name w:val="标题 4 Char"/>
    <w:link w:val="6"/>
    <w:semiHidden/>
    <w:qFormat/>
    <w:uiPriority w:val="0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97">
    <w:name w:val="标题 5 Char"/>
    <w:link w:val="7"/>
    <w:semiHidden/>
    <w:qFormat/>
    <w:uiPriority w:val="0"/>
    <w:rPr>
      <w:rFonts w:ascii="Calibri" w:hAnsi="Calibri" w:eastAsia="仿宋_GB2312"/>
      <w:b/>
      <w:bCs/>
      <w:kern w:val="2"/>
      <w:sz w:val="28"/>
      <w:szCs w:val="28"/>
    </w:rPr>
  </w:style>
  <w:style w:type="character" w:customStyle="1" w:styleId="98">
    <w:name w:val="标题 6 Char"/>
    <w:link w:val="8"/>
    <w:semiHidden/>
    <w:qFormat/>
    <w:uiPriority w:val="0"/>
    <w:rPr>
      <w:rFonts w:ascii="Calibri Light" w:hAnsi="Calibri Light" w:eastAsia="宋体" w:cs="Times New Roman"/>
      <w:b/>
      <w:bCs/>
      <w:kern w:val="2"/>
      <w:sz w:val="24"/>
      <w:szCs w:val="24"/>
    </w:rPr>
  </w:style>
  <w:style w:type="character" w:customStyle="1" w:styleId="99">
    <w:name w:val="标题 7 Char"/>
    <w:link w:val="9"/>
    <w:semiHidden/>
    <w:qFormat/>
    <w:uiPriority w:val="0"/>
    <w:rPr>
      <w:rFonts w:ascii="Calibri" w:hAnsi="Calibri" w:eastAsia="仿宋_GB2312"/>
      <w:b/>
      <w:bCs/>
      <w:kern w:val="2"/>
      <w:sz w:val="24"/>
      <w:szCs w:val="24"/>
    </w:rPr>
  </w:style>
  <w:style w:type="character" w:customStyle="1" w:styleId="100">
    <w:name w:val="标题 8 Char"/>
    <w:link w:val="10"/>
    <w:semiHidden/>
    <w:qFormat/>
    <w:uiPriority w:val="0"/>
    <w:rPr>
      <w:rFonts w:ascii="Calibri Light" w:hAnsi="Calibri Light" w:eastAsia="宋体" w:cs="Times New Roman"/>
      <w:kern w:val="2"/>
      <w:sz w:val="24"/>
      <w:szCs w:val="24"/>
    </w:rPr>
  </w:style>
  <w:style w:type="character" w:customStyle="1" w:styleId="101">
    <w:name w:val="标题 9 Char"/>
    <w:link w:val="11"/>
    <w:semiHidden/>
    <w:qFormat/>
    <w:uiPriority w:val="0"/>
    <w:rPr>
      <w:rFonts w:ascii="Calibri Light" w:hAnsi="Calibri Light" w:eastAsia="宋体" w:cs="Times New Roman"/>
      <w:kern w:val="2"/>
      <w:sz w:val="21"/>
      <w:szCs w:val="21"/>
    </w:rPr>
  </w:style>
  <w:style w:type="character" w:customStyle="1" w:styleId="102">
    <w:name w:val="注释标题 Char"/>
    <w:link w:val="16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3">
    <w:name w:val="电子邮件签名 Char"/>
    <w:link w:val="19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4">
    <w:name w:val="文档结构图 Char"/>
    <w:link w:val="26"/>
    <w:qFormat/>
    <w:uiPriority w:val="0"/>
    <w:rPr>
      <w:rFonts w:ascii="宋体"/>
      <w:kern w:val="2"/>
      <w:sz w:val="18"/>
      <w:szCs w:val="18"/>
    </w:rPr>
  </w:style>
  <w:style w:type="character" w:customStyle="1" w:styleId="105">
    <w:name w:val="批注文字 Char"/>
    <w:link w:val="28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6">
    <w:name w:val="称呼 Char"/>
    <w:link w:val="30"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7">
    <w:name w:val="正文文本 3 Char"/>
    <w:link w:val="31"/>
    <w:semiHidden/>
    <w:qFormat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08">
    <w:name w:val="结束语 Char"/>
    <w:link w:val="32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09">
    <w:name w:val="正文文本 Char"/>
    <w:link w:val="34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0">
    <w:name w:val="正文文本缩进 Char"/>
    <w:link w:val="35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1">
    <w:name w:val="HTML 地址 Char"/>
    <w:link w:val="41"/>
    <w:semiHidden/>
    <w:qFormat/>
    <w:uiPriority w:val="0"/>
    <w:rPr>
      <w:rFonts w:ascii="Calibri" w:hAnsi="Calibri" w:eastAsia="仿宋_GB2312"/>
      <w:i/>
      <w:iCs/>
      <w:kern w:val="2"/>
      <w:sz w:val="21"/>
      <w:szCs w:val="22"/>
    </w:rPr>
  </w:style>
  <w:style w:type="character" w:customStyle="1" w:styleId="112">
    <w:name w:val="纯文本 Char"/>
    <w:link w:val="45"/>
    <w:semiHidden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3">
    <w:name w:val="正文文本缩进 2 Char"/>
    <w:link w:val="51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4">
    <w:name w:val="尾注文本 Char"/>
    <w:link w:val="52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5">
    <w:name w:val="页脚 Char"/>
    <w:link w:val="55"/>
    <w:qFormat/>
    <w:uiPriority w:val="99"/>
    <w:rPr>
      <w:rFonts w:eastAsia="仿宋_GB2312"/>
      <w:kern w:val="2"/>
      <w:sz w:val="18"/>
      <w:szCs w:val="18"/>
    </w:rPr>
  </w:style>
  <w:style w:type="character" w:customStyle="1" w:styleId="116">
    <w:name w:val="签名 Char"/>
    <w:link w:val="58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17">
    <w:name w:val="副标题 Char"/>
    <w:link w:val="64"/>
    <w:qFormat/>
    <w:uiPriority w:val="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18">
    <w:name w:val="脚注文本 Char"/>
    <w:link w:val="67"/>
    <w:semiHidden/>
    <w:qFormat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119">
    <w:name w:val="正文文本缩进 3 Char"/>
    <w:link w:val="70"/>
    <w:semiHidden/>
    <w:qFormat/>
    <w:uiPriority w:val="0"/>
    <w:rPr>
      <w:rFonts w:ascii="Calibri" w:hAnsi="Calibri" w:eastAsia="仿宋_GB2312"/>
      <w:kern w:val="2"/>
      <w:sz w:val="16"/>
      <w:szCs w:val="16"/>
    </w:rPr>
  </w:style>
  <w:style w:type="character" w:customStyle="1" w:styleId="120">
    <w:name w:val="正文文本 2 Char"/>
    <w:link w:val="76"/>
    <w:semiHidden/>
    <w:qFormat/>
    <w:uiPriority w:val="0"/>
    <w:rPr>
      <w:rFonts w:ascii="Calibri" w:hAnsi="Calibri" w:eastAsia="仿宋_GB2312"/>
      <w:kern w:val="2"/>
      <w:sz w:val="21"/>
      <w:szCs w:val="22"/>
    </w:rPr>
  </w:style>
  <w:style w:type="character" w:customStyle="1" w:styleId="121">
    <w:name w:val="信息标题 Char"/>
    <w:link w:val="79"/>
    <w:semiHidden/>
    <w:qFormat/>
    <w:uiPriority w:val="0"/>
    <w:rPr>
      <w:rFonts w:ascii="Calibri Light" w:hAnsi="Calibri Light" w:eastAsia="宋体" w:cs="Times New Roman"/>
      <w:kern w:val="2"/>
      <w:sz w:val="24"/>
      <w:szCs w:val="24"/>
      <w:shd w:val="pct20" w:color="auto" w:fill="auto"/>
    </w:rPr>
  </w:style>
  <w:style w:type="character" w:customStyle="1" w:styleId="122">
    <w:name w:val="HTML 预设格式 Char"/>
    <w:link w:val="80"/>
    <w:semiHidden/>
    <w:qFormat/>
    <w:uiPriority w:val="0"/>
    <w:rPr>
      <w:rFonts w:ascii="Courier New" w:hAnsi="Courier New" w:eastAsia="仿宋_GB2312" w:cs="Courier New"/>
      <w:kern w:val="2"/>
    </w:rPr>
  </w:style>
  <w:style w:type="character" w:customStyle="1" w:styleId="123">
    <w:name w:val="标题 Char"/>
    <w:link w:val="84"/>
    <w:qFormat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24">
    <w:name w:val="批注主题 Char"/>
    <w:link w:val="85"/>
    <w:semiHidden/>
    <w:qFormat/>
    <w:uiPriority w:val="0"/>
    <w:rPr>
      <w:rFonts w:ascii="Calibri" w:hAnsi="Calibri" w:eastAsia="仿宋_GB2312"/>
      <w:b/>
      <w:bCs/>
      <w:kern w:val="2"/>
      <w:sz w:val="21"/>
      <w:szCs w:val="22"/>
    </w:rPr>
  </w:style>
  <w:style w:type="character" w:customStyle="1" w:styleId="125">
    <w:name w:val="正文首行缩进 Char"/>
    <w:basedOn w:val="109"/>
    <w:link w:val="86"/>
    <w:qFormat/>
    <w:uiPriority w:val="0"/>
  </w:style>
  <w:style w:type="character" w:customStyle="1" w:styleId="126">
    <w:name w:val="正文首行缩进 2 Char"/>
    <w:basedOn w:val="110"/>
    <w:link w:val="87"/>
    <w:semiHidden/>
    <w:qFormat/>
    <w:uiPriority w:val="0"/>
  </w:style>
  <w:style w:type="character" w:customStyle="1" w:styleId="127">
    <w:name w:val="引用 Char"/>
    <w:link w:val="128"/>
    <w:qFormat/>
    <w:uiPriority w:val="99"/>
    <w:rPr>
      <w:rFonts w:ascii="Calibri" w:hAnsi="Calibri" w:eastAsia="仿宋_GB2312"/>
      <w:i/>
      <w:iCs/>
      <w:color w:val="404040"/>
      <w:kern w:val="2"/>
      <w:sz w:val="21"/>
      <w:szCs w:val="22"/>
    </w:rPr>
  </w:style>
  <w:style w:type="paragraph" w:styleId="128">
    <w:name w:val="Quote"/>
    <w:basedOn w:val="1"/>
    <w:next w:val="1"/>
    <w:link w:val="127"/>
    <w:unhideWhenUsed/>
    <w:uiPriority w:val="9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29">
    <w:name w:val="明显引用 Char"/>
    <w:link w:val="130"/>
    <w:qFormat/>
    <w:uiPriority w:val="99"/>
    <w:rPr>
      <w:rFonts w:ascii="Calibri" w:hAnsi="Calibri" w:eastAsia="仿宋_GB2312"/>
      <w:i/>
      <w:iCs/>
      <w:color w:val="5B9BD5"/>
      <w:kern w:val="2"/>
      <w:sz w:val="21"/>
      <w:szCs w:val="22"/>
    </w:rPr>
  </w:style>
  <w:style w:type="paragraph" w:styleId="130">
    <w:name w:val="Intense Quote"/>
    <w:basedOn w:val="1"/>
    <w:next w:val="1"/>
    <w:link w:val="129"/>
    <w:unhideWhenUsed/>
    <w:qFormat/>
    <w:uiPriority w:val="99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paragraph" w:styleId="131">
    <w:name w:val="List Paragraph"/>
    <w:basedOn w:val="1"/>
    <w:unhideWhenUsed/>
    <w:qFormat/>
    <w:uiPriority w:val="99"/>
    <w:pPr>
      <w:ind w:firstLine="420" w:firstLineChars="200"/>
    </w:pPr>
  </w:style>
  <w:style w:type="paragraph" w:styleId="132">
    <w:name w:val="No Spacing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21"/>
      <w:szCs w:val="22"/>
      <w:lang w:val="en-US" w:eastAsia="zh-CN" w:bidi="ar-SA"/>
    </w:rPr>
  </w:style>
  <w:style w:type="paragraph" w:customStyle="1" w:styleId="133">
    <w:name w:val="_Style 132"/>
    <w:basedOn w:val="3"/>
    <w:next w:val="1"/>
    <w:unhideWhenUsed/>
    <w:qFormat/>
    <w:uiPriority w:val="39"/>
    <w:pPr>
      <w:outlineLvl w:val="9"/>
    </w:pPr>
  </w:style>
  <w:style w:type="paragraph" w:customStyle="1" w:styleId="134">
    <w:name w:val="List Paragraph1"/>
    <w:basedOn w:val="1"/>
    <w:qFormat/>
    <w:uiPriority w:val="34"/>
    <w:pPr>
      <w:ind w:firstLine="420" w:firstLineChars="200"/>
    </w:pPr>
  </w:style>
  <w:style w:type="paragraph" w:customStyle="1" w:styleId="135">
    <w:name w:val="_Style 134"/>
    <w:basedOn w:val="1"/>
    <w:next w:val="1"/>
    <w:unhideWhenUsed/>
    <w:uiPriority w:val="37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620</Words>
  <Characters>629</Characters>
  <Lines>1</Lines>
  <Paragraphs>1</Paragraphs>
  <TotalTime>0</TotalTime>
  <ScaleCrop>false</ScaleCrop>
  <LinksUpToDate>false</LinksUpToDate>
  <CharactersWithSpaces>729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2019-11-25T08:29:00Z</dcterms:created>
  <dc:creator>耿红敏(999)</dc:creator>
  <cp:lastModifiedBy>李君</cp:lastModifiedBy>
  <cp:lastPrinted>2018-05-23T09:19:00Z</cp:lastPrinted>
  <dcterms:modified xsi:type="dcterms:W3CDTF">2025-10-11T00:03:29Z</dcterms:modified>
  <dc:title>关于召开***民主生活会的请示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20520B1B510C424196240B31EE817227_13</vt:lpwstr>
  </property>
  <property fmtid="{D5CDD505-2E9C-101B-9397-08002B2CF9AE}" pid="4" name="KSOTemplateDocerSaveRecord">
    <vt:lpwstr>eyJoZGlkIjoiNGIzNzcxNDg3YmJjMGJkMTkxMDg0MGE2YTRhY2ZhZGYiLCJ1c2VySWQiOiIyOTg1ODEwNzAifQ==</vt:lpwstr>
  </property>
</Properties>
</file>