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C8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0" w:firstLineChars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 w14:paraId="33812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</w:p>
    <w:p w14:paraId="0CF46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</w:rPr>
        <w:t>处级干部聘任岗位工作设想</w:t>
      </w:r>
    </w:p>
    <w:p w14:paraId="2AEA6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0" w:firstLineChars="0"/>
        <w:jc w:val="center"/>
        <w:textAlignment w:val="baseline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参考模板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69073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4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</w:p>
    <w:p w14:paraId="0AD8E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应聘岗位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XXX</w:t>
      </w:r>
    </w:p>
    <w:p w14:paraId="5F617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工作目标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：（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着眼学校高质量发展目标任务要求等，结合所应聘岗位工作内容、特点等，形成工作目标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54D56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工作思路和措施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：（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紧密结合所应聘岗位，工作思路要清晰，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建议意见及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措施要具体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1FE51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工作设想要条理清楚、重点突出，字数控制在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600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字左右。</w:t>
      </w:r>
    </w:p>
    <w:p w14:paraId="6828D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</w:p>
    <w:p w14:paraId="03149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</w:p>
    <w:p w14:paraId="1E238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5760" w:firstLineChars="18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本人签名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5087B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080" w:firstLineChars="19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 xml:space="preserve"> 日</w:t>
      </w:r>
    </w:p>
    <w:p w14:paraId="396DD557">
      <w:pPr>
        <w:spacing w:beforeLines="0" w:afterLines="0"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</w:p>
    <w:p w14:paraId="68013EDE">
      <w:pPr>
        <w:spacing w:beforeLines="0" w:afterLines="0"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</w:p>
    <w:p w14:paraId="393C3F7C">
      <w:pPr>
        <w:spacing w:beforeLines="0" w:afterLines="0"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</w:p>
    <w:p w14:paraId="5553E30D">
      <w:pPr>
        <w:spacing w:beforeLines="0" w:afterLines="0"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</w:p>
    <w:p w14:paraId="145FFED0">
      <w:pPr>
        <w:spacing w:beforeLines="0" w:afterLines="0"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</w:p>
    <w:p w14:paraId="1446E9AD">
      <w:pPr>
        <w:spacing w:beforeLines="0" w:afterLines="0"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</w:p>
    <w:p w14:paraId="1A838908">
      <w:pPr>
        <w:spacing w:beforeLines="0" w:afterLines="0"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0AC68">
    <w:pPr>
      <w:pStyle w:val="5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760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DEE0F">
    <w:pPr>
      <w:pStyle w:val="57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13135"/>
    <w:rsid w:val="00002EFC"/>
    <w:rsid w:val="00003CC5"/>
    <w:rsid w:val="0000525E"/>
    <w:rsid w:val="00005DC9"/>
    <w:rsid w:val="00006485"/>
    <w:rsid w:val="00006F6F"/>
    <w:rsid w:val="0000700C"/>
    <w:rsid w:val="00007084"/>
    <w:rsid w:val="00010087"/>
    <w:rsid w:val="0001009B"/>
    <w:rsid w:val="000103C3"/>
    <w:rsid w:val="000112E1"/>
    <w:rsid w:val="000145A0"/>
    <w:rsid w:val="0001473A"/>
    <w:rsid w:val="0001559D"/>
    <w:rsid w:val="0002176B"/>
    <w:rsid w:val="00021BED"/>
    <w:rsid w:val="00022921"/>
    <w:rsid w:val="000230B0"/>
    <w:rsid w:val="00024554"/>
    <w:rsid w:val="00026CC6"/>
    <w:rsid w:val="00031D6F"/>
    <w:rsid w:val="000322A5"/>
    <w:rsid w:val="0003233B"/>
    <w:rsid w:val="00032C43"/>
    <w:rsid w:val="000356F2"/>
    <w:rsid w:val="000368B9"/>
    <w:rsid w:val="00041AF5"/>
    <w:rsid w:val="0004439E"/>
    <w:rsid w:val="00044837"/>
    <w:rsid w:val="00050338"/>
    <w:rsid w:val="000523BB"/>
    <w:rsid w:val="000527B0"/>
    <w:rsid w:val="00053061"/>
    <w:rsid w:val="000549BD"/>
    <w:rsid w:val="000579D6"/>
    <w:rsid w:val="0006220B"/>
    <w:rsid w:val="0006642A"/>
    <w:rsid w:val="0007030E"/>
    <w:rsid w:val="00070591"/>
    <w:rsid w:val="00072EA8"/>
    <w:rsid w:val="000747CF"/>
    <w:rsid w:val="00075903"/>
    <w:rsid w:val="0008016E"/>
    <w:rsid w:val="000806A9"/>
    <w:rsid w:val="0008133B"/>
    <w:rsid w:val="00081D8B"/>
    <w:rsid w:val="00082D54"/>
    <w:rsid w:val="000831C9"/>
    <w:rsid w:val="000852EB"/>
    <w:rsid w:val="000857A1"/>
    <w:rsid w:val="00085849"/>
    <w:rsid w:val="000860F2"/>
    <w:rsid w:val="000907AB"/>
    <w:rsid w:val="000925C1"/>
    <w:rsid w:val="00093891"/>
    <w:rsid w:val="000944E3"/>
    <w:rsid w:val="000948D2"/>
    <w:rsid w:val="000A13D9"/>
    <w:rsid w:val="000A2A27"/>
    <w:rsid w:val="000A6B95"/>
    <w:rsid w:val="000A701F"/>
    <w:rsid w:val="000B028B"/>
    <w:rsid w:val="000B0666"/>
    <w:rsid w:val="000B1500"/>
    <w:rsid w:val="000B272C"/>
    <w:rsid w:val="000B3A11"/>
    <w:rsid w:val="000B477B"/>
    <w:rsid w:val="000B5491"/>
    <w:rsid w:val="000B621F"/>
    <w:rsid w:val="000B6700"/>
    <w:rsid w:val="000B780F"/>
    <w:rsid w:val="000C273B"/>
    <w:rsid w:val="000C2CFE"/>
    <w:rsid w:val="000C4812"/>
    <w:rsid w:val="000C4D19"/>
    <w:rsid w:val="000C508E"/>
    <w:rsid w:val="000C53BB"/>
    <w:rsid w:val="000C5F7B"/>
    <w:rsid w:val="000C6B30"/>
    <w:rsid w:val="000C7320"/>
    <w:rsid w:val="000D0BAD"/>
    <w:rsid w:val="000D38B1"/>
    <w:rsid w:val="000D7411"/>
    <w:rsid w:val="000D758B"/>
    <w:rsid w:val="000D7A14"/>
    <w:rsid w:val="000D7E57"/>
    <w:rsid w:val="000E00F7"/>
    <w:rsid w:val="000E2B87"/>
    <w:rsid w:val="000E72A5"/>
    <w:rsid w:val="000F02DE"/>
    <w:rsid w:val="000F1E9C"/>
    <w:rsid w:val="000F4B07"/>
    <w:rsid w:val="000F530B"/>
    <w:rsid w:val="000F5C44"/>
    <w:rsid w:val="00100B0A"/>
    <w:rsid w:val="00100C61"/>
    <w:rsid w:val="0010392C"/>
    <w:rsid w:val="00103DA4"/>
    <w:rsid w:val="001064D1"/>
    <w:rsid w:val="001065FE"/>
    <w:rsid w:val="00107B66"/>
    <w:rsid w:val="00110503"/>
    <w:rsid w:val="001108BF"/>
    <w:rsid w:val="00111F83"/>
    <w:rsid w:val="00114D2F"/>
    <w:rsid w:val="001165CF"/>
    <w:rsid w:val="00116B69"/>
    <w:rsid w:val="0012381A"/>
    <w:rsid w:val="00124065"/>
    <w:rsid w:val="00125C5A"/>
    <w:rsid w:val="001266EC"/>
    <w:rsid w:val="00127177"/>
    <w:rsid w:val="00127CD3"/>
    <w:rsid w:val="00127F1B"/>
    <w:rsid w:val="0013072B"/>
    <w:rsid w:val="00131FBB"/>
    <w:rsid w:val="0013226D"/>
    <w:rsid w:val="00132303"/>
    <w:rsid w:val="0013368E"/>
    <w:rsid w:val="00133985"/>
    <w:rsid w:val="00134377"/>
    <w:rsid w:val="00135863"/>
    <w:rsid w:val="00136DBD"/>
    <w:rsid w:val="0013747B"/>
    <w:rsid w:val="00140106"/>
    <w:rsid w:val="00141511"/>
    <w:rsid w:val="00142A6E"/>
    <w:rsid w:val="00143074"/>
    <w:rsid w:val="00143D23"/>
    <w:rsid w:val="00145A86"/>
    <w:rsid w:val="00145C9F"/>
    <w:rsid w:val="001536DA"/>
    <w:rsid w:val="0015539E"/>
    <w:rsid w:val="0016192F"/>
    <w:rsid w:val="00162262"/>
    <w:rsid w:val="001645F7"/>
    <w:rsid w:val="001656C0"/>
    <w:rsid w:val="001660BA"/>
    <w:rsid w:val="00171CDE"/>
    <w:rsid w:val="00172044"/>
    <w:rsid w:val="00172519"/>
    <w:rsid w:val="001732F2"/>
    <w:rsid w:val="00174351"/>
    <w:rsid w:val="001748F4"/>
    <w:rsid w:val="00180166"/>
    <w:rsid w:val="001828EC"/>
    <w:rsid w:val="00183C31"/>
    <w:rsid w:val="00184236"/>
    <w:rsid w:val="00184D65"/>
    <w:rsid w:val="00185037"/>
    <w:rsid w:val="0018700B"/>
    <w:rsid w:val="00190616"/>
    <w:rsid w:val="00191F01"/>
    <w:rsid w:val="0019267B"/>
    <w:rsid w:val="00192E29"/>
    <w:rsid w:val="00194A9C"/>
    <w:rsid w:val="001A0C24"/>
    <w:rsid w:val="001A12F3"/>
    <w:rsid w:val="001A32B9"/>
    <w:rsid w:val="001A756C"/>
    <w:rsid w:val="001A7880"/>
    <w:rsid w:val="001B20D9"/>
    <w:rsid w:val="001B55D5"/>
    <w:rsid w:val="001B6360"/>
    <w:rsid w:val="001B7287"/>
    <w:rsid w:val="001C0496"/>
    <w:rsid w:val="001C0FFC"/>
    <w:rsid w:val="001C3F37"/>
    <w:rsid w:val="001C4B7C"/>
    <w:rsid w:val="001C5228"/>
    <w:rsid w:val="001C5573"/>
    <w:rsid w:val="001D13EF"/>
    <w:rsid w:val="001D195C"/>
    <w:rsid w:val="001D4ECD"/>
    <w:rsid w:val="001D5035"/>
    <w:rsid w:val="001D5FD2"/>
    <w:rsid w:val="001E0BA8"/>
    <w:rsid w:val="001E145F"/>
    <w:rsid w:val="001E1953"/>
    <w:rsid w:val="001E2861"/>
    <w:rsid w:val="001E3546"/>
    <w:rsid w:val="001E6EC5"/>
    <w:rsid w:val="001E7DE0"/>
    <w:rsid w:val="001F2647"/>
    <w:rsid w:val="001F395B"/>
    <w:rsid w:val="001F3B9A"/>
    <w:rsid w:val="001F68B5"/>
    <w:rsid w:val="002004CB"/>
    <w:rsid w:val="00202C55"/>
    <w:rsid w:val="00205983"/>
    <w:rsid w:val="002063C1"/>
    <w:rsid w:val="0020646E"/>
    <w:rsid w:val="00206A69"/>
    <w:rsid w:val="00210949"/>
    <w:rsid w:val="002114BE"/>
    <w:rsid w:val="00211D01"/>
    <w:rsid w:val="00212721"/>
    <w:rsid w:val="00213E72"/>
    <w:rsid w:val="002165A3"/>
    <w:rsid w:val="002167AB"/>
    <w:rsid w:val="00217D8C"/>
    <w:rsid w:val="0022065B"/>
    <w:rsid w:val="002267BF"/>
    <w:rsid w:val="00231548"/>
    <w:rsid w:val="00231599"/>
    <w:rsid w:val="002365E4"/>
    <w:rsid w:val="00237C14"/>
    <w:rsid w:val="00237CAB"/>
    <w:rsid w:val="002417AC"/>
    <w:rsid w:val="00242BCD"/>
    <w:rsid w:val="00242D78"/>
    <w:rsid w:val="00243DDD"/>
    <w:rsid w:val="002442A6"/>
    <w:rsid w:val="0024444E"/>
    <w:rsid w:val="002449BE"/>
    <w:rsid w:val="0025231A"/>
    <w:rsid w:val="00253282"/>
    <w:rsid w:val="0025603F"/>
    <w:rsid w:val="0025668B"/>
    <w:rsid w:val="00261235"/>
    <w:rsid w:val="00263A65"/>
    <w:rsid w:val="00264422"/>
    <w:rsid w:val="00264FFF"/>
    <w:rsid w:val="00267111"/>
    <w:rsid w:val="00270283"/>
    <w:rsid w:val="00270F6C"/>
    <w:rsid w:val="00271B07"/>
    <w:rsid w:val="0027289B"/>
    <w:rsid w:val="00272D6D"/>
    <w:rsid w:val="0027422F"/>
    <w:rsid w:val="00276A51"/>
    <w:rsid w:val="00276B0D"/>
    <w:rsid w:val="00277C19"/>
    <w:rsid w:val="002805D4"/>
    <w:rsid w:val="00281CDC"/>
    <w:rsid w:val="002849CB"/>
    <w:rsid w:val="002850DE"/>
    <w:rsid w:val="002910D3"/>
    <w:rsid w:val="0029119A"/>
    <w:rsid w:val="00291BDF"/>
    <w:rsid w:val="0029256F"/>
    <w:rsid w:val="00292AB2"/>
    <w:rsid w:val="0029354A"/>
    <w:rsid w:val="00293759"/>
    <w:rsid w:val="00293FD2"/>
    <w:rsid w:val="00294163"/>
    <w:rsid w:val="00294713"/>
    <w:rsid w:val="00296538"/>
    <w:rsid w:val="00297F54"/>
    <w:rsid w:val="002A2516"/>
    <w:rsid w:val="002A2BB9"/>
    <w:rsid w:val="002A32FC"/>
    <w:rsid w:val="002A69CA"/>
    <w:rsid w:val="002B049C"/>
    <w:rsid w:val="002B1B77"/>
    <w:rsid w:val="002B2009"/>
    <w:rsid w:val="002B40D4"/>
    <w:rsid w:val="002B5442"/>
    <w:rsid w:val="002B7685"/>
    <w:rsid w:val="002B7D54"/>
    <w:rsid w:val="002C21A8"/>
    <w:rsid w:val="002C2F06"/>
    <w:rsid w:val="002C4C24"/>
    <w:rsid w:val="002C67D8"/>
    <w:rsid w:val="002C6F2E"/>
    <w:rsid w:val="002D4375"/>
    <w:rsid w:val="002D554D"/>
    <w:rsid w:val="002D7E7C"/>
    <w:rsid w:val="002E3010"/>
    <w:rsid w:val="002E37D7"/>
    <w:rsid w:val="002E4890"/>
    <w:rsid w:val="002E4B20"/>
    <w:rsid w:val="002E4BCC"/>
    <w:rsid w:val="002E6BBA"/>
    <w:rsid w:val="002F00BE"/>
    <w:rsid w:val="002F0352"/>
    <w:rsid w:val="002F227D"/>
    <w:rsid w:val="002F240F"/>
    <w:rsid w:val="002F3321"/>
    <w:rsid w:val="00300A96"/>
    <w:rsid w:val="00301736"/>
    <w:rsid w:val="00302347"/>
    <w:rsid w:val="00302447"/>
    <w:rsid w:val="00304723"/>
    <w:rsid w:val="00304BD0"/>
    <w:rsid w:val="003066EA"/>
    <w:rsid w:val="00307525"/>
    <w:rsid w:val="00312612"/>
    <w:rsid w:val="003137A1"/>
    <w:rsid w:val="003145CC"/>
    <w:rsid w:val="003147A4"/>
    <w:rsid w:val="00315EDE"/>
    <w:rsid w:val="003179D9"/>
    <w:rsid w:val="0032042C"/>
    <w:rsid w:val="00320E68"/>
    <w:rsid w:val="0032158A"/>
    <w:rsid w:val="003234E3"/>
    <w:rsid w:val="00323523"/>
    <w:rsid w:val="00325937"/>
    <w:rsid w:val="003274A7"/>
    <w:rsid w:val="0032785F"/>
    <w:rsid w:val="00330F01"/>
    <w:rsid w:val="00331C8A"/>
    <w:rsid w:val="00332EE1"/>
    <w:rsid w:val="003350B5"/>
    <w:rsid w:val="0034099C"/>
    <w:rsid w:val="0034135D"/>
    <w:rsid w:val="00342A60"/>
    <w:rsid w:val="003430E3"/>
    <w:rsid w:val="00343D88"/>
    <w:rsid w:val="00343DB5"/>
    <w:rsid w:val="00344B80"/>
    <w:rsid w:val="00344DA0"/>
    <w:rsid w:val="003458AF"/>
    <w:rsid w:val="00346805"/>
    <w:rsid w:val="00346B16"/>
    <w:rsid w:val="00347046"/>
    <w:rsid w:val="0034764D"/>
    <w:rsid w:val="003476B1"/>
    <w:rsid w:val="00347C3B"/>
    <w:rsid w:val="00353ED3"/>
    <w:rsid w:val="00353F47"/>
    <w:rsid w:val="003561BE"/>
    <w:rsid w:val="00356200"/>
    <w:rsid w:val="00357716"/>
    <w:rsid w:val="00357C3C"/>
    <w:rsid w:val="0036007B"/>
    <w:rsid w:val="00360F0E"/>
    <w:rsid w:val="003613F6"/>
    <w:rsid w:val="00361543"/>
    <w:rsid w:val="00363259"/>
    <w:rsid w:val="003635F6"/>
    <w:rsid w:val="00364F29"/>
    <w:rsid w:val="00366639"/>
    <w:rsid w:val="00366A63"/>
    <w:rsid w:val="00367503"/>
    <w:rsid w:val="00371FC5"/>
    <w:rsid w:val="003742E5"/>
    <w:rsid w:val="00375DD7"/>
    <w:rsid w:val="00376179"/>
    <w:rsid w:val="00376717"/>
    <w:rsid w:val="003801AE"/>
    <w:rsid w:val="00381D0B"/>
    <w:rsid w:val="00382739"/>
    <w:rsid w:val="00382D96"/>
    <w:rsid w:val="0038331A"/>
    <w:rsid w:val="0038332E"/>
    <w:rsid w:val="00386D3D"/>
    <w:rsid w:val="00390A15"/>
    <w:rsid w:val="00390FB7"/>
    <w:rsid w:val="00391901"/>
    <w:rsid w:val="00394309"/>
    <w:rsid w:val="003953FE"/>
    <w:rsid w:val="0039646F"/>
    <w:rsid w:val="003964D5"/>
    <w:rsid w:val="003965C4"/>
    <w:rsid w:val="00397114"/>
    <w:rsid w:val="00397981"/>
    <w:rsid w:val="003979C5"/>
    <w:rsid w:val="00397CB5"/>
    <w:rsid w:val="003A0BDE"/>
    <w:rsid w:val="003A0E69"/>
    <w:rsid w:val="003A2200"/>
    <w:rsid w:val="003A3450"/>
    <w:rsid w:val="003A4B38"/>
    <w:rsid w:val="003A5E33"/>
    <w:rsid w:val="003A6607"/>
    <w:rsid w:val="003A6667"/>
    <w:rsid w:val="003B029F"/>
    <w:rsid w:val="003B1311"/>
    <w:rsid w:val="003B380C"/>
    <w:rsid w:val="003B3964"/>
    <w:rsid w:val="003B5035"/>
    <w:rsid w:val="003B555C"/>
    <w:rsid w:val="003B58C9"/>
    <w:rsid w:val="003C3F2D"/>
    <w:rsid w:val="003C46E2"/>
    <w:rsid w:val="003C63EA"/>
    <w:rsid w:val="003C7322"/>
    <w:rsid w:val="003D1521"/>
    <w:rsid w:val="003D1D1C"/>
    <w:rsid w:val="003D21DA"/>
    <w:rsid w:val="003D3A81"/>
    <w:rsid w:val="003D5BA0"/>
    <w:rsid w:val="003D5D80"/>
    <w:rsid w:val="003D7097"/>
    <w:rsid w:val="003E1959"/>
    <w:rsid w:val="003E4616"/>
    <w:rsid w:val="003E50AE"/>
    <w:rsid w:val="003E6B5E"/>
    <w:rsid w:val="003E6F4E"/>
    <w:rsid w:val="003E7BCC"/>
    <w:rsid w:val="003F00AD"/>
    <w:rsid w:val="003F0311"/>
    <w:rsid w:val="003F1ED2"/>
    <w:rsid w:val="003F6004"/>
    <w:rsid w:val="003F6380"/>
    <w:rsid w:val="003F6B90"/>
    <w:rsid w:val="00406ADD"/>
    <w:rsid w:val="004072B6"/>
    <w:rsid w:val="00407762"/>
    <w:rsid w:val="00410041"/>
    <w:rsid w:val="0041253F"/>
    <w:rsid w:val="0041452D"/>
    <w:rsid w:val="00420CB5"/>
    <w:rsid w:val="00423007"/>
    <w:rsid w:val="00426A7C"/>
    <w:rsid w:val="004277BC"/>
    <w:rsid w:val="00430276"/>
    <w:rsid w:val="00435BDE"/>
    <w:rsid w:val="004423B1"/>
    <w:rsid w:val="004423D7"/>
    <w:rsid w:val="0044388B"/>
    <w:rsid w:val="00445750"/>
    <w:rsid w:val="00445C48"/>
    <w:rsid w:val="004473CC"/>
    <w:rsid w:val="004510B3"/>
    <w:rsid w:val="004532EF"/>
    <w:rsid w:val="00453FC9"/>
    <w:rsid w:val="00455E03"/>
    <w:rsid w:val="00456CCA"/>
    <w:rsid w:val="0046123D"/>
    <w:rsid w:val="00461544"/>
    <w:rsid w:val="00461615"/>
    <w:rsid w:val="00461BF8"/>
    <w:rsid w:val="00462BDF"/>
    <w:rsid w:val="004631C5"/>
    <w:rsid w:val="0046535D"/>
    <w:rsid w:val="00465CAF"/>
    <w:rsid w:val="00466508"/>
    <w:rsid w:val="00466C14"/>
    <w:rsid w:val="0046740A"/>
    <w:rsid w:val="00470E0A"/>
    <w:rsid w:val="00474E1C"/>
    <w:rsid w:val="00480FE5"/>
    <w:rsid w:val="00481704"/>
    <w:rsid w:val="00481F04"/>
    <w:rsid w:val="004833DE"/>
    <w:rsid w:val="00486E9A"/>
    <w:rsid w:val="004872FC"/>
    <w:rsid w:val="0048761E"/>
    <w:rsid w:val="004906DB"/>
    <w:rsid w:val="00491314"/>
    <w:rsid w:val="00491999"/>
    <w:rsid w:val="0049330C"/>
    <w:rsid w:val="00493908"/>
    <w:rsid w:val="004941B3"/>
    <w:rsid w:val="00494839"/>
    <w:rsid w:val="00495724"/>
    <w:rsid w:val="00496EAE"/>
    <w:rsid w:val="00497CD3"/>
    <w:rsid w:val="004A1A82"/>
    <w:rsid w:val="004A2310"/>
    <w:rsid w:val="004A5BF3"/>
    <w:rsid w:val="004A644E"/>
    <w:rsid w:val="004A6945"/>
    <w:rsid w:val="004A69DE"/>
    <w:rsid w:val="004B065B"/>
    <w:rsid w:val="004B198D"/>
    <w:rsid w:val="004B596C"/>
    <w:rsid w:val="004B5E0C"/>
    <w:rsid w:val="004B611F"/>
    <w:rsid w:val="004C17C5"/>
    <w:rsid w:val="004C2956"/>
    <w:rsid w:val="004C4E86"/>
    <w:rsid w:val="004C5601"/>
    <w:rsid w:val="004D5673"/>
    <w:rsid w:val="004D628A"/>
    <w:rsid w:val="004D775D"/>
    <w:rsid w:val="004E2CB9"/>
    <w:rsid w:val="004E304B"/>
    <w:rsid w:val="004E6537"/>
    <w:rsid w:val="004F1CFA"/>
    <w:rsid w:val="004F2C08"/>
    <w:rsid w:val="004F2DAA"/>
    <w:rsid w:val="004F441B"/>
    <w:rsid w:val="004F4EA7"/>
    <w:rsid w:val="004F58E1"/>
    <w:rsid w:val="005001A8"/>
    <w:rsid w:val="005003BC"/>
    <w:rsid w:val="005013AC"/>
    <w:rsid w:val="005043E8"/>
    <w:rsid w:val="00506187"/>
    <w:rsid w:val="00506869"/>
    <w:rsid w:val="005071B5"/>
    <w:rsid w:val="005101E4"/>
    <w:rsid w:val="00510E87"/>
    <w:rsid w:val="00511307"/>
    <w:rsid w:val="0051163A"/>
    <w:rsid w:val="00514BBE"/>
    <w:rsid w:val="005162DB"/>
    <w:rsid w:val="00526664"/>
    <w:rsid w:val="005276CF"/>
    <w:rsid w:val="005301CF"/>
    <w:rsid w:val="00530960"/>
    <w:rsid w:val="00531055"/>
    <w:rsid w:val="005327ED"/>
    <w:rsid w:val="00532BAF"/>
    <w:rsid w:val="00532E33"/>
    <w:rsid w:val="00534256"/>
    <w:rsid w:val="0053482F"/>
    <w:rsid w:val="00534BB1"/>
    <w:rsid w:val="00535094"/>
    <w:rsid w:val="00537312"/>
    <w:rsid w:val="00537790"/>
    <w:rsid w:val="0054067F"/>
    <w:rsid w:val="0054165F"/>
    <w:rsid w:val="00541C65"/>
    <w:rsid w:val="0054498E"/>
    <w:rsid w:val="0054509D"/>
    <w:rsid w:val="005453F1"/>
    <w:rsid w:val="00551006"/>
    <w:rsid w:val="0055232F"/>
    <w:rsid w:val="0055288F"/>
    <w:rsid w:val="00552C32"/>
    <w:rsid w:val="005546F2"/>
    <w:rsid w:val="00554A69"/>
    <w:rsid w:val="005559E7"/>
    <w:rsid w:val="00561A45"/>
    <w:rsid w:val="00561B52"/>
    <w:rsid w:val="00561D67"/>
    <w:rsid w:val="00562B35"/>
    <w:rsid w:val="0056527E"/>
    <w:rsid w:val="00567A57"/>
    <w:rsid w:val="0057071A"/>
    <w:rsid w:val="005732A1"/>
    <w:rsid w:val="00573F7A"/>
    <w:rsid w:val="0058085C"/>
    <w:rsid w:val="0058351E"/>
    <w:rsid w:val="00583BAA"/>
    <w:rsid w:val="0058470A"/>
    <w:rsid w:val="00585D75"/>
    <w:rsid w:val="00586C6D"/>
    <w:rsid w:val="00586C9D"/>
    <w:rsid w:val="005922C9"/>
    <w:rsid w:val="0059314D"/>
    <w:rsid w:val="005934C2"/>
    <w:rsid w:val="005A042D"/>
    <w:rsid w:val="005A29E0"/>
    <w:rsid w:val="005A3192"/>
    <w:rsid w:val="005A64A7"/>
    <w:rsid w:val="005B1802"/>
    <w:rsid w:val="005B1CD6"/>
    <w:rsid w:val="005B2DBA"/>
    <w:rsid w:val="005B46AC"/>
    <w:rsid w:val="005B55A3"/>
    <w:rsid w:val="005B5C27"/>
    <w:rsid w:val="005B66F3"/>
    <w:rsid w:val="005B75C1"/>
    <w:rsid w:val="005B7D3F"/>
    <w:rsid w:val="005C30BD"/>
    <w:rsid w:val="005C3F38"/>
    <w:rsid w:val="005C47B6"/>
    <w:rsid w:val="005C4D0C"/>
    <w:rsid w:val="005D0256"/>
    <w:rsid w:val="005D0F07"/>
    <w:rsid w:val="005D1CBD"/>
    <w:rsid w:val="005D2FA4"/>
    <w:rsid w:val="005D4C33"/>
    <w:rsid w:val="005D762A"/>
    <w:rsid w:val="005D79AD"/>
    <w:rsid w:val="005E10ED"/>
    <w:rsid w:val="005E4693"/>
    <w:rsid w:val="005E4865"/>
    <w:rsid w:val="005F0127"/>
    <w:rsid w:val="005F31E4"/>
    <w:rsid w:val="005F6190"/>
    <w:rsid w:val="00601834"/>
    <w:rsid w:val="006026D0"/>
    <w:rsid w:val="006036E7"/>
    <w:rsid w:val="00603B52"/>
    <w:rsid w:val="00606621"/>
    <w:rsid w:val="00607C85"/>
    <w:rsid w:val="00617DD1"/>
    <w:rsid w:val="00617E76"/>
    <w:rsid w:val="00620560"/>
    <w:rsid w:val="00620C2D"/>
    <w:rsid w:val="00624128"/>
    <w:rsid w:val="00624498"/>
    <w:rsid w:val="00624E2E"/>
    <w:rsid w:val="00631287"/>
    <w:rsid w:val="00633668"/>
    <w:rsid w:val="00634E40"/>
    <w:rsid w:val="0064051B"/>
    <w:rsid w:val="00640BEA"/>
    <w:rsid w:val="00641D01"/>
    <w:rsid w:val="006431EA"/>
    <w:rsid w:val="006436C7"/>
    <w:rsid w:val="00643A52"/>
    <w:rsid w:val="00644F08"/>
    <w:rsid w:val="0065081B"/>
    <w:rsid w:val="00651501"/>
    <w:rsid w:val="006516D1"/>
    <w:rsid w:val="006547B6"/>
    <w:rsid w:val="00655DC6"/>
    <w:rsid w:val="00656352"/>
    <w:rsid w:val="00656DAD"/>
    <w:rsid w:val="00657F12"/>
    <w:rsid w:val="0066017C"/>
    <w:rsid w:val="006614BC"/>
    <w:rsid w:val="0066360A"/>
    <w:rsid w:val="00663935"/>
    <w:rsid w:val="00663E74"/>
    <w:rsid w:val="00665890"/>
    <w:rsid w:val="006659B2"/>
    <w:rsid w:val="006715C7"/>
    <w:rsid w:val="0067162A"/>
    <w:rsid w:val="00671658"/>
    <w:rsid w:val="0067276D"/>
    <w:rsid w:val="0067295C"/>
    <w:rsid w:val="006738DB"/>
    <w:rsid w:val="00673982"/>
    <w:rsid w:val="00674526"/>
    <w:rsid w:val="00675B76"/>
    <w:rsid w:val="0067644A"/>
    <w:rsid w:val="00676F91"/>
    <w:rsid w:val="006773B5"/>
    <w:rsid w:val="00677AE3"/>
    <w:rsid w:val="00681181"/>
    <w:rsid w:val="006815B2"/>
    <w:rsid w:val="00682BE6"/>
    <w:rsid w:val="00684455"/>
    <w:rsid w:val="00685B7A"/>
    <w:rsid w:val="00686809"/>
    <w:rsid w:val="00690793"/>
    <w:rsid w:val="006927E7"/>
    <w:rsid w:val="0069292E"/>
    <w:rsid w:val="00694431"/>
    <w:rsid w:val="00694F39"/>
    <w:rsid w:val="00696E50"/>
    <w:rsid w:val="00696F59"/>
    <w:rsid w:val="006A189C"/>
    <w:rsid w:val="006A277E"/>
    <w:rsid w:val="006A2DE3"/>
    <w:rsid w:val="006A65C9"/>
    <w:rsid w:val="006A78A8"/>
    <w:rsid w:val="006B3235"/>
    <w:rsid w:val="006B4711"/>
    <w:rsid w:val="006B6816"/>
    <w:rsid w:val="006B68D8"/>
    <w:rsid w:val="006B6ED6"/>
    <w:rsid w:val="006B71B2"/>
    <w:rsid w:val="006B777F"/>
    <w:rsid w:val="006C01BD"/>
    <w:rsid w:val="006C1B41"/>
    <w:rsid w:val="006C2ADA"/>
    <w:rsid w:val="006C4176"/>
    <w:rsid w:val="006C42B4"/>
    <w:rsid w:val="006C5E45"/>
    <w:rsid w:val="006C7D3C"/>
    <w:rsid w:val="006D18C3"/>
    <w:rsid w:val="006D22F9"/>
    <w:rsid w:val="006D44ED"/>
    <w:rsid w:val="006D4664"/>
    <w:rsid w:val="006D5FC3"/>
    <w:rsid w:val="006D614D"/>
    <w:rsid w:val="006D7D55"/>
    <w:rsid w:val="006E1CF9"/>
    <w:rsid w:val="006E4210"/>
    <w:rsid w:val="006E578E"/>
    <w:rsid w:val="006E65AA"/>
    <w:rsid w:val="006E7CB0"/>
    <w:rsid w:val="006F01D8"/>
    <w:rsid w:val="006F1E45"/>
    <w:rsid w:val="006F2C4C"/>
    <w:rsid w:val="00700CFD"/>
    <w:rsid w:val="00702AD9"/>
    <w:rsid w:val="00704328"/>
    <w:rsid w:val="007143E7"/>
    <w:rsid w:val="007146FD"/>
    <w:rsid w:val="00714A80"/>
    <w:rsid w:val="00714E8A"/>
    <w:rsid w:val="00717385"/>
    <w:rsid w:val="00720010"/>
    <w:rsid w:val="00721B82"/>
    <w:rsid w:val="00721D51"/>
    <w:rsid w:val="00727805"/>
    <w:rsid w:val="00731842"/>
    <w:rsid w:val="00731CFB"/>
    <w:rsid w:val="007342AE"/>
    <w:rsid w:val="00735779"/>
    <w:rsid w:val="00736104"/>
    <w:rsid w:val="00740279"/>
    <w:rsid w:val="007408E8"/>
    <w:rsid w:val="00741316"/>
    <w:rsid w:val="00741AE5"/>
    <w:rsid w:val="00743471"/>
    <w:rsid w:val="0074388F"/>
    <w:rsid w:val="0074447B"/>
    <w:rsid w:val="00746269"/>
    <w:rsid w:val="007475D6"/>
    <w:rsid w:val="00747C9D"/>
    <w:rsid w:val="00751BA2"/>
    <w:rsid w:val="0075425A"/>
    <w:rsid w:val="007550C4"/>
    <w:rsid w:val="00755FB2"/>
    <w:rsid w:val="00756E85"/>
    <w:rsid w:val="00756F33"/>
    <w:rsid w:val="0075737C"/>
    <w:rsid w:val="0076097A"/>
    <w:rsid w:val="00765069"/>
    <w:rsid w:val="00767472"/>
    <w:rsid w:val="00767918"/>
    <w:rsid w:val="007704DA"/>
    <w:rsid w:val="007706AE"/>
    <w:rsid w:val="007706F6"/>
    <w:rsid w:val="00771329"/>
    <w:rsid w:val="007729AB"/>
    <w:rsid w:val="00773252"/>
    <w:rsid w:val="00775129"/>
    <w:rsid w:val="00776C5E"/>
    <w:rsid w:val="00777608"/>
    <w:rsid w:val="00777A3C"/>
    <w:rsid w:val="0078037D"/>
    <w:rsid w:val="00780E0F"/>
    <w:rsid w:val="007817E8"/>
    <w:rsid w:val="00781849"/>
    <w:rsid w:val="00783565"/>
    <w:rsid w:val="007867DE"/>
    <w:rsid w:val="00786B72"/>
    <w:rsid w:val="00790B5D"/>
    <w:rsid w:val="00791F21"/>
    <w:rsid w:val="00792F7A"/>
    <w:rsid w:val="00794245"/>
    <w:rsid w:val="00795152"/>
    <w:rsid w:val="00796462"/>
    <w:rsid w:val="00797B22"/>
    <w:rsid w:val="007A0BD0"/>
    <w:rsid w:val="007A1FFA"/>
    <w:rsid w:val="007A2241"/>
    <w:rsid w:val="007A37E0"/>
    <w:rsid w:val="007A4EE5"/>
    <w:rsid w:val="007A60B5"/>
    <w:rsid w:val="007A6BA2"/>
    <w:rsid w:val="007B1669"/>
    <w:rsid w:val="007B7250"/>
    <w:rsid w:val="007B7865"/>
    <w:rsid w:val="007C0FF9"/>
    <w:rsid w:val="007C1E28"/>
    <w:rsid w:val="007C2092"/>
    <w:rsid w:val="007C3DA9"/>
    <w:rsid w:val="007C4B02"/>
    <w:rsid w:val="007C59F6"/>
    <w:rsid w:val="007C6B27"/>
    <w:rsid w:val="007D00D0"/>
    <w:rsid w:val="007D10CF"/>
    <w:rsid w:val="007D11CF"/>
    <w:rsid w:val="007D2A05"/>
    <w:rsid w:val="007D2E7A"/>
    <w:rsid w:val="007D33A4"/>
    <w:rsid w:val="007D36EA"/>
    <w:rsid w:val="007D3C1B"/>
    <w:rsid w:val="007D76A4"/>
    <w:rsid w:val="007E1069"/>
    <w:rsid w:val="007E172F"/>
    <w:rsid w:val="007E25EE"/>
    <w:rsid w:val="007E279C"/>
    <w:rsid w:val="007E4CB6"/>
    <w:rsid w:val="007E59AA"/>
    <w:rsid w:val="007E77A8"/>
    <w:rsid w:val="007F34A2"/>
    <w:rsid w:val="007F402D"/>
    <w:rsid w:val="007F4DC1"/>
    <w:rsid w:val="007F60F2"/>
    <w:rsid w:val="007F765D"/>
    <w:rsid w:val="00800CAC"/>
    <w:rsid w:val="00802D31"/>
    <w:rsid w:val="0080462A"/>
    <w:rsid w:val="00804872"/>
    <w:rsid w:val="008048B6"/>
    <w:rsid w:val="00806560"/>
    <w:rsid w:val="00806DD7"/>
    <w:rsid w:val="00810056"/>
    <w:rsid w:val="00811532"/>
    <w:rsid w:val="008133FD"/>
    <w:rsid w:val="00815953"/>
    <w:rsid w:val="008162C1"/>
    <w:rsid w:val="008203C8"/>
    <w:rsid w:val="00822052"/>
    <w:rsid w:val="00824DB6"/>
    <w:rsid w:val="008255D7"/>
    <w:rsid w:val="00826473"/>
    <w:rsid w:val="008266D3"/>
    <w:rsid w:val="00826CD9"/>
    <w:rsid w:val="00826DDE"/>
    <w:rsid w:val="00827196"/>
    <w:rsid w:val="00830B22"/>
    <w:rsid w:val="008314E6"/>
    <w:rsid w:val="008316D8"/>
    <w:rsid w:val="00831A6D"/>
    <w:rsid w:val="008328AE"/>
    <w:rsid w:val="00836AFB"/>
    <w:rsid w:val="00837465"/>
    <w:rsid w:val="008418F1"/>
    <w:rsid w:val="00846588"/>
    <w:rsid w:val="00847DAC"/>
    <w:rsid w:val="00853E99"/>
    <w:rsid w:val="008547A4"/>
    <w:rsid w:val="00856F59"/>
    <w:rsid w:val="008613DD"/>
    <w:rsid w:val="00861571"/>
    <w:rsid w:val="008655B9"/>
    <w:rsid w:val="00865859"/>
    <w:rsid w:val="0086773F"/>
    <w:rsid w:val="00867F85"/>
    <w:rsid w:val="008702FC"/>
    <w:rsid w:val="008717F6"/>
    <w:rsid w:val="00874336"/>
    <w:rsid w:val="008746B3"/>
    <w:rsid w:val="00875680"/>
    <w:rsid w:val="008758E9"/>
    <w:rsid w:val="00881152"/>
    <w:rsid w:val="00881DC1"/>
    <w:rsid w:val="008820DA"/>
    <w:rsid w:val="00885992"/>
    <w:rsid w:val="00886C2A"/>
    <w:rsid w:val="00886E6F"/>
    <w:rsid w:val="00890269"/>
    <w:rsid w:val="0089046C"/>
    <w:rsid w:val="00892E5F"/>
    <w:rsid w:val="00895AC5"/>
    <w:rsid w:val="008960EB"/>
    <w:rsid w:val="008978AA"/>
    <w:rsid w:val="00897943"/>
    <w:rsid w:val="00897B2D"/>
    <w:rsid w:val="00897CEA"/>
    <w:rsid w:val="008A1242"/>
    <w:rsid w:val="008A190D"/>
    <w:rsid w:val="008A1FFC"/>
    <w:rsid w:val="008A2A68"/>
    <w:rsid w:val="008A351E"/>
    <w:rsid w:val="008A4902"/>
    <w:rsid w:val="008A4B5A"/>
    <w:rsid w:val="008A6065"/>
    <w:rsid w:val="008A76BE"/>
    <w:rsid w:val="008B0D4D"/>
    <w:rsid w:val="008B1153"/>
    <w:rsid w:val="008B1621"/>
    <w:rsid w:val="008B2104"/>
    <w:rsid w:val="008B2A3C"/>
    <w:rsid w:val="008B45E2"/>
    <w:rsid w:val="008B667D"/>
    <w:rsid w:val="008B71A2"/>
    <w:rsid w:val="008B79F8"/>
    <w:rsid w:val="008C062D"/>
    <w:rsid w:val="008C0A05"/>
    <w:rsid w:val="008C1430"/>
    <w:rsid w:val="008C1E42"/>
    <w:rsid w:val="008C62A9"/>
    <w:rsid w:val="008C6BE8"/>
    <w:rsid w:val="008C794F"/>
    <w:rsid w:val="008D0D78"/>
    <w:rsid w:val="008D163D"/>
    <w:rsid w:val="008D3DCC"/>
    <w:rsid w:val="008D4EF8"/>
    <w:rsid w:val="008D53BD"/>
    <w:rsid w:val="008D5793"/>
    <w:rsid w:val="008E0922"/>
    <w:rsid w:val="008E0A5C"/>
    <w:rsid w:val="008E2170"/>
    <w:rsid w:val="008E3ECF"/>
    <w:rsid w:val="008E5678"/>
    <w:rsid w:val="008E7ABD"/>
    <w:rsid w:val="008F2290"/>
    <w:rsid w:val="008F7696"/>
    <w:rsid w:val="00900AA9"/>
    <w:rsid w:val="00901C0F"/>
    <w:rsid w:val="00901F81"/>
    <w:rsid w:val="00903144"/>
    <w:rsid w:val="00905FB9"/>
    <w:rsid w:val="00907FC2"/>
    <w:rsid w:val="00910C76"/>
    <w:rsid w:val="009118A6"/>
    <w:rsid w:val="00911DC9"/>
    <w:rsid w:val="009126AC"/>
    <w:rsid w:val="009167EA"/>
    <w:rsid w:val="00917F2F"/>
    <w:rsid w:val="0092276C"/>
    <w:rsid w:val="009244E9"/>
    <w:rsid w:val="009245FF"/>
    <w:rsid w:val="00924BF1"/>
    <w:rsid w:val="00924C62"/>
    <w:rsid w:val="00931B26"/>
    <w:rsid w:val="009331C5"/>
    <w:rsid w:val="0093340A"/>
    <w:rsid w:val="00936485"/>
    <w:rsid w:val="00936958"/>
    <w:rsid w:val="00937D78"/>
    <w:rsid w:val="00940D2F"/>
    <w:rsid w:val="00942920"/>
    <w:rsid w:val="00944971"/>
    <w:rsid w:val="00944D58"/>
    <w:rsid w:val="00946D1C"/>
    <w:rsid w:val="009471A1"/>
    <w:rsid w:val="0095004D"/>
    <w:rsid w:val="009500B2"/>
    <w:rsid w:val="00951602"/>
    <w:rsid w:val="009530D2"/>
    <w:rsid w:val="009538AD"/>
    <w:rsid w:val="00956427"/>
    <w:rsid w:val="00960EE9"/>
    <w:rsid w:val="00962A69"/>
    <w:rsid w:val="0096344D"/>
    <w:rsid w:val="009640F5"/>
    <w:rsid w:val="009642E7"/>
    <w:rsid w:val="009708C2"/>
    <w:rsid w:val="00971691"/>
    <w:rsid w:val="00971D09"/>
    <w:rsid w:val="00973A85"/>
    <w:rsid w:val="009747CA"/>
    <w:rsid w:val="00976DB2"/>
    <w:rsid w:val="00976E0B"/>
    <w:rsid w:val="00980035"/>
    <w:rsid w:val="00981A9C"/>
    <w:rsid w:val="00983188"/>
    <w:rsid w:val="00984862"/>
    <w:rsid w:val="00985A9F"/>
    <w:rsid w:val="00993BD9"/>
    <w:rsid w:val="009941FF"/>
    <w:rsid w:val="00997AC9"/>
    <w:rsid w:val="009A1284"/>
    <w:rsid w:val="009A13D8"/>
    <w:rsid w:val="009A2C7A"/>
    <w:rsid w:val="009A38BE"/>
    <w:rsid w:val="009A78BE"/>
    <w:rsid w:val="009B0E02"/>
    <w:rsid w:val="009B1F3B"/>
    <w:rsid w:val="009B6C39"/>
    <w:rsid w:val="009C1EE4"/>
    <w:rsid w:val="009C2EDA"/>
    <w:rsid w:val="009C347D"/>
    <w:rsid w:val="009C7C3E"/>
    <w:rsid w:val="009D03C2"/>
    <w:rsid w:val="009D0BA6"/>
    <w:rsid w:val="009D2C8A"/>
    <w:rsid w:val="009D34D2"/>
    <w:rsid w:val="009D3C42"/>
    <w:rsid w:val="009D7D5A"/>
    <w:rsid w:val="009E07F8"/>
    <w:rsid w:val="009E087B"/>
    <w:rsid w:val="009E2A29"/>
    <w:rsid w:val="009E3489"/>
    <w:rsid w:val="009E38D5"/>
    <w:rsid w:val="009E3AED"/>
    <w:rsid w:val="009E3EA1"/>
    <w:rsid w:val="009E5A44"/>
    <w:rsid w:val="009F3F41"/>
    <w:rsid w:val="009F67A2"/>
    <w:rsid w:val="009F729A"/>
    <w:rsid w:val="009F7322"/>
    <w:rsid w:val="00A037C4"/>
    <w:rsid w:val="00A05561"/>
    <w:rsid w:val="00A065C1"/>
    <w:rsid w:val="00A123CD"/>
    <w:rsid w:val="00A13B96"/>
    <w:rsid w:val="00A15666"/>
    <w:rsid w:val="00A16B3B"/>
    <w:rsid w:val="00A1788C"/>
    <w:rsid w:val="00A204DB"/>
    <w:rsid w:val="00A2387B"/>
    <w:rsid w:val="00A2392F"/>
    <w:rsid w:val="00A24B5A"/>
    <w:rsid w:val="00A24BB7"/>
    <w:rsid w:val="00A259DA"/>
    <w:rsid w:val="00A26069"/>
    <w:rsid w:val="00A260E5"/>
    <w:rsid w:val="00A26917"/>
    <w:rsid w:val="00A275B4"/>
    <w:rsid w:val="00A30317"/>
    <w:rsid w:val="00A31BB0"/>
    <w:rsid w:val="00A32040"/>
    <w:rsid w:val="00A32D31"/>
    <w:rsid w:val="00A33219"/>
    <w:rsid w:val="00A337FA"/>
    <w:rsid w:val="00A33F69"/>
    <w:rsid w:val="00A3499B"/>
    <w:rsid w:val="00A35EEA"/>
    <w:rsid w:val="00A40C64"/>
    <w:rsid w:val="00A4688F"/>
    <w:rsid w:val="00A505D9"/>
    <w:rsid w:val="00A51527"/>
    <w:rsid w:val="00A521D5"/>
    <w:rsid w:val="00A554EC"/>
    <w:rsid w:val="00A64643"/>
    <w:rsid w:val="00A71F71"/>
    <w:rsid w:val="00A736BC"/>
    <w:rsid w:val="00A74DE1"/>
    <w:rsid w:val="00A76980"/>
    <w:rsid w:val="00A802AD"/>
    <w:rsid w:val="00A8071E"/>
    <w:rsid w:val="00A82105"/>
    <w:rsid w:val="00A83066"/>
    <w:rsid w:val="00A84877"/>
    <w:rsid w:val="00A85E1B"/>
    <w:rsid w:val="00A865E9"/>
    <w:rsid w:val="00A86B5D"/>
    <w:rsid w:val="00A870A8"/>
    <w:rsid w:val="00A87A0D"/>
    <w:rsid w:val="00A90E17"/>
    <w:rsid w:val="00A92F94"/>
    <w:rsid w:val="00A93BB9"/>
    <w:rsid w:val="00A94832"/>
    <w:rsid w:val="00A94907"/>
    <w:rsid w:val="00A9497B"/>
    <w:rsid w:val="00A94A0C"/>
    <w:rsid w:val="00A9627B"/>
    <w:rsid w:val="00A976DC"/>
    <w:rsid w:val="00AA03FD"/>
    <w:rsid w:val="00AA0B45"/>
    <w:rsid w:val="00AA20D1"/>
    <w:rsid w:val="00AA2313"/>
    <w:rsid w:val="00AA33B1"/>
    <w:rsid w:val="00AA35B3"/>
    <w:rsid w:val="00AA3912"/>
    <w:rsid w:val="00AA470F"/>
    <w:rsid w:val="00AA4C41"/>
    <w:rsid w:val="00AA5FD4"/>
    <w:rsid w:val="00AB077C"/>
    <w:rsid w:val="00AB0A14"/>
    <w:rsid w:val="00AB0C3D"/>
    <w:rsid w:val="00AB3DB5"/>
    <w:rsid w:val="00AB3ECA"/>
    <w:rsid w:val="00AB48F6"/>
    <w:rsid w:val="00AB5072"/>
    <w:rsid w:val="00AB79A7"/>
    <w:rsid w:val="00AC001F"/>
    <w:rsid w:val="00AC1804"/>
    <w:rsid w:val="00AC564F"/>
    <w:rsid w:val="00AD072B"/>
    <w:rsid w:val="00AD139F"/>
    <w:rsid w:val="00AD1F6A"/>
    <w:rsid w:val="00AD218B"/>
    <w:rsid w:val="00AD3C31"/>
    <w:rsid w:val="00AD643F"/>
    <w:rsid w:val="00AD70AE"/>
    <w:rsid w:val="00AE07C4"/>
    <w:rsid w:val="00AE0C92"/>
    <w:rsid w:val="00AE1B93"/>
    <w:rsid w:val="00AE208F"/>
    <w:rsid w:val="00AE24FA"/>
    <w:rsid w:val="00AE47D7"/>
    <w:rsid w:val="00AE6935"/>
    <w:rsid w:val="00AE75AF"/>
    <w:rsid w:val="00AE7AF7"/>
    <w:rsid w:val="00AF12AF"/>
    <w:rsid w:val="00AF582D"/>
    <w:rsid w:val="00B01E00"/>
    <w:rsid w:val="00B05F2B"/>
    <w:rsid w:val="00B06091"/>
    <w:rsid w:val="00B116ED"/>
    <w:rsid w:val="00B12BCB"/>
    <w:rsid w:val="00B13BA1"/>
    <w:rsid w:val="00B14DC1"/>
    <w:rsid w:val="00B16570"/>
    <w:rsid w:val="00B176B6"/>
    <w:rsid w:val="00B23A9D"/>
    <w:rsid w:val="00B23E82"/>
    <w:rsid w:val="00B240AC"/>
    <w:rsid w:val="00B2475E"/>
    <w:rsid w:val="00B24ECC"/>
    <w:rsid w:val="00B30797"/>
    <w:rsid w:val="00B30D45"/>
    <w:rsid w:val="00B3328D"/>
    <w:rsid w:val="00B33BD2"/>
    <w:rsid w:val="00B35027"/>
    <w:rsid w:val="00B354E7"/>
    <w:rsid w:val="00B35548"/>
    <w:rsid w:val="00B37D54"/>
    <w:rsid w:val="00B405D8"/>
    <w:rsid w:val="00B40DB0"/>
    <w:rsid w:val="00B4139A"/>
    <w:rsid w:val="00B4151B"/>
    <w:rsid w:val="00B416EF"/>
    <w:rsid w:val="00B42F6E"/>
    <w:rsid w:val="00B451F6"/>
    <w:rsid w:val="00B45383"/>
    <w:rsid w:val="00B454DB"/>
    <w:rsid w:val="00B46086"/>
    <w:rsid w:val="00B46659"/>
    <w:rsid w:val="00B47B56"/>
    <w:rsid w:val="00B47B79"/>
    <w:rsid w:val="00B50236"/>
    <w:rsid w:val="00B531DD"/>
    <w:rsid w:val="00B53485"/>
    <w:rsid w:val="00B53B0A"/>
    <w:rsid w:val="00B57047"/>
    <w:rsid w:val="00B611FE"/>
    <w:rsid w:val="00B621B3"/>
    <w:rsid w:val="00B6320F"/>
    <w:rsid w:val="00B639EB"/>
    <w:rsid w:val="00B63DA0"/>
    <w:rsid w:val="00B64444"/>
    <w:rsid w:val="00B660E9"/>
    <w:rsid w:val="00B66F9D"/>
    <w:rsid w:val="00B725BE"/>
    <w:rsid w:val="00B72E11"/>
    <w:rsid w:val="00B75C42"/>
    <w:rsid w:val="00B76043"/>
    <w:rsid w:val="00B76720"/>
    <w:rsid w:val="00B770D4"/>
    <w:rsid w:val="00B77F9F"/>
    <w:rsid w:val="00B82609"/>
    <w:rsid w:val="00B82F6E"/>
    <w:rsid w:val="00B83F9C"/>
    <w:rsid w:val="00B8461D"/>
    <w:rsid w:val="00B8532A"/>
    <w:rsid w:val="00B87926"/>
    <w:rsid w:val="00B9035E"/>
    <w:rsid w:val="00B920B8"/>
    <w:rsid w:val="00B93066"/>
    <w:rsid w:val="00B931F6"/>
    <w:rsid w:val="00B942F7"/>
    <w:rsid w:val="00B95647"/>
    <w:rsid w:val="00B957BA"/>
    <w:rsid w:val="00B959AA"/>
    <w:rsid w:val="00B95F67"/>
    <w:rsid w:val="00B964BA"/>
    <w:rsid w:val="00BA03F3"/>
    <w:rsid w:val="00BA06E2"/>
    <w:rsid w:val="00BA0EC0"/>
    <w:rsid w:val="00BA1692"/>
    <w:rsid w:val="00BA3D93"/>
    <w:rsid w:val="00BA4BFF"/>
    <w:rsid w:val="00BB0C8F"/>
    <w:rsid w:val="00BB1DF0"/>
    <w:rsid w:val="00BB4375"/>
    <w:rsid w:val="00BB5335"/>
    <w:rsid w:val="00BB5919"/>
    <w:rsid w:val="00BB702D"/>
    <w:rsid w:val="00BB7EB8"/>
    <w:rsid w:val="00BC0518"/>
    <w:rsid w:val="00BC1542"/>
    <w:rsid w:val="00BC3EF2"/>
    <w:rsid w:val="00BC4BEB"/>
    <w:rsid w:val="00BC7F38"/>
    <w:rsid w:val="00BD3020"/>
    <w:rsid w:val="00BD3681"/>
    <w:rsid w:val="00BD4035"/>
    <w:rsid w:val="00BD6015"/>
    <w:rsid w:val="00BD7433"/>
    <w:rsid w:val="00BE1691"/>
    <w:rsid w:val="00BE1DD7"/>
    <w:rsid w:val="00BE2538"/>
    <w:rsid w:val="00BE452D"/>
    <w:rsid w:val="00BE4CCF"/>
    <w:rsid w:val="00BE536B"/>
    <w:rsid w:val="00BF1130"/>
    <w:rsid w:val="00BF435B"/>
    <w:rsid w:val="00BF49D5"/>
    <w:rsid w:val="00BF4A2E"/>
    <w:rsid w:val="00BF501F"/>
    <w:rsid w:val="00BF5125"/>
    <w:rsid w:val="00BF6DAC"/>
    <w:rsid w:val="00BF6E0F"/>
    <w:rsid w:val="00BF7BE8"/>
    <w:rsid w:val="00C01597"/>
    <w:rsid w:val="00C01FF6"/>
    <w:rsid w:val="00C02E0C"/>
    <w:rsid w:val="00C04314"/>
    <w:rsid w:val="00C060EA"/>
    <w:rsid w:val="00C06546"/>
    <w:rsid w:val="00C10078"/>
    <w:rsid w:val="00C10448"/>
    <w:rsid w:val="00C10E57"/>
    <w:rsid w:val="00C11438"/>
    <w:rsid w:val="00C12218"/>
    <w:rsid w:val="00C136DF"/>
    <w:rsid w:val="00C14821"/>
    <w:rsid w:val="00C1584D"/>
    <w:rsid w:val="00C15ED3"/>
    <w:rsid w:val="00C17169"/>
    <w:rsid w:val="00C2235A"/>
    <w:rsid w:val="00C2592C"/>
    <w:rsid w:val="00C2714A"/>
    <w:rsid w:val="00C27922"/>
    <w:rsid w:val="00C27C0F"/>
    <w:rsid w:val="00C30B63"/>
    <w:rsid w:val="00C30BC2"/>
    <w:rsid w:val="00C31C1B"/>
    <w:rsid w:val="00C326F9"/>
    <w:rsid w:val="00C356F8"/>
    <w:rsid w:val="00C35841"/>
    <w:rsid w:val="00C363DB"/>
    <w:rsid w:val="00C366FD"/>
    <w:rsid w:val="00C37D30"/>
    <w:rsid w:val="00C406F9"/>
    <w:rsid w:val="00C42E20"/>
    <w:rsid w:val="00C43E92"/>
    <w:rsid w:val="00C5294D"/>
    <w:rsid w:val="00C53C14"/>
    <w:rsid w:val="00C56878"/>
    <w:rsid w:val="00C56D7F"/>
    <w:rsid w:val="00C57157"/>
    <w:rsid w:val="00C607C8"/>
    <w:rsid w:val="00C62F45"/>
    <w:rsid w:val="00C63352"/>
    <w:rsid w:val="00C63B31"/>
    <w:rsid w:val="00C650CC"/>
    <w:rsid w:val="00C65B11"/>
    <w:rsid w:val="00C706F7"/>
    <w:rsid w:val="00C74352"/>
    <w:rsid w:val="00C75482"/>
    <w:rsid w:val="00C76D2F"/>
    <w:rsid w:val="00C80249"/>
    <w:rsid w:val="00C8040D"/>
    <w:rsid w:val="00C8581B"/>
    <w:rsid w:val="00C8716E"/>
    <w:rsid w:val="00C90C63"/>
    <w:rsid w:val="00C94421"/>
    <w:rsid w:val="00C96C02"/>
    <w:rsid w:val="00C97935"/>
    <w:rsid w:val="00CA03A7"/>
    <w:rsid w:val="00CA2145"/>
    <w:rsid w:val="00CA2657"/>
    <w:rsid w:val="00CA2A38"/>
    <w:rsid w:val="00CA4B1C"/>
    <w:rsid w:val="00CA77CE"/>
    <w:rsid w:val="00CB21C3"/>
    <w:rsid w:val="00CB579D"/>
    <w:rsid w:val="00CB623A"/>
    <w:rsid w:val="00CC0048"/>
    <w:rsid w:val="00CC123D"/>
    <w:rsid w:val="00CC6B2C"/>
    <w:rsid w:val="00CC7B23"/>
    <w:rsid w:val="00CD057B"/>
    <w:rsid w:val="00CD140B"/>
    <w:rsid w:val="00CD427A"/>
    <w:rsid w:val="00CD6048"/>
    <w:rsid w:val="00CD6BBA"/>
    <w:rsid w:val="00CE1C70"/>
    <w:rsid w:val="00CE278E"/>
    <w:rsid w:val="00CE4501"/>
    <w:rsid w:val="00CE4564"/>
    <w:rsid w:val="00CE538C"/>
    <w:rsid w:val="00CE652C"/>
    <w:rsid w:val="00CE6598"/>
    <w:rsid w:val="00CE751D"/>
    <w:rsid w:val="00CE7AE6"/>
    <w:rsid w:val="00CF0164"/>
    <w:rsid w:val="00CF1DE3"/>
    <w:rsid w:val="00CF2897"/>
    <w:rsid w:val="00CF4711"/>
    <w:rsid w:val="00D00F91"/>
    <w:rsid w:val="00D03B58"/>
    <w:rsid w:val="00D04229"/>
    <w:rsid w:val="00D07B0E"/>
    <w:rsid w:val="00D13437"/>
    <w:rsid w:val="00D136B0"/>
    <w:rsid w:val="00D15A42"/>
    <w:rsid w:val="00D16207"/>
    <w:rsid w:val="00D17663"/>
    <w:rsid w:val="00D176F5"/>
    <w:rsid w:val="00D17BA2"/>
    <w:rsid w:val="00D17DF3"/>
    <w:rsid w:val="00D21D87"/>
    <w:rsid w:val="00D22E46"/>
    <w:rsid w:val="00D230BD"/>
    <w:rsid w:val="00D2354A"/>
    <w:rsid w:val="00D23F78"/>
    <w:rsid w:val="00D24707"/>
    <w:rsid w:val="00D259D0"/>
    <w:rsid w:val="00D25CA2"/>
    <w:rsid w:val="00D273F7"/>
    <w:rsid w:val="00D30393"/>
    <w:rsid w:val="00D30D5A"/>
    <w:rsid w:val="00D312AA"/>
    <w:rsid w:val="00D3153E"/>
    <w:rsid w:val="00D33C45"/>
    <w:rsid w:val="00D3485B"/>
    <w:rsid w:val="00D34B45"/>
    <w:rsid w:val="00D35CCC"/>
    <w:rsid w:val="00D379DF"/>
    <w:rsid w:val="00D41ABD"/>
    <w:rsid w:val="00D420EF"/>
    <w:rsid w:val="00D43B07"/>
    <w:rsid w:val="00D447F8"/>
    <w:rsid w:val="00D4567E"/>
    <w:rsid w:val="00D47DBC"/>
    <w:rsid w:val="00D502ED"/>
    <w:rsid w:val="00D53306"/>
    <w:rsid w:val="00D54BAA"/>
    <w:rsid w:val="00D55366"/>
    <w:rsid w:val="00D56112"/>
    <w:rsid w:val="00D60EBF"/>
    <w:rsid w:val="00D611CA"/>
    <w:rsid w:val="00D63240"/>
    <w:rsid w:val="00D6450F"/>
    <w:rsid w:val="00D64636"/>
    <w:rsid w:val="00D72032"/>
    <w:rsid w:val="00D73138"/>
    <w:rsid w:val="00D75FA4"/>
    <w:rsid w:val="00D77511"/>
    <w:rsid w:val="00D77CD9"/>
    <w:rsid w:val="00D84206"/>
    <w:rsid w:val="00D84AC7"/>
    <w:rsid w:val="00D87433"/>
    <w:rsid w:val="00D92266"/>
    <w:rsid w:val="00D92CA5"/>
    <w:rsid w:val="00D95089"/>
    <w:rsid w:val="00D9763A"/>
    <w:rsid w:val="00DA1B84"/>
    <w:rsid w:val="00DA5581"/>
    <w:rsid w:val="00DA5839"/>
    <w:rsid w:val="00DA61CA"/>
    <w:rsid w:val="00DA67FA"/>
    <w:rsid w:val="00DB0F6C"/>
    <w:rsid w:val="00DB1C65"/>
    <w:rsid w:val="00DB405E"/>
    <w:rsid w:val="00DB45E0"/>
    <w:rsid w:val="00DB4C5C"/>
    <w:rsid w:val="00DB4F12"/>
    <w:rsid w:val="00DC21DC"/>
    <w:rsid w:val="00DC6313"/>
    <w:rsid w:val="00DD0686"/>
    <w:rsid w:val="00DD11F0"/>
    <w:rsid w:val="00DD1A92"/>
    <w:rsid w:val="00DD27B0"/>
    <w:rsid w:val="00DD2B80"/>
    <w:rsid w:val="00DD3AD5"/>
    <w:rsid w:val="00DD5C95"/>
    <w:rsid w:val="00DD7EBE"/>
    <w:rsid w:val="00DE0059"/>
    <w:rsid w:val="00DE1933"/>
    <w:rsid w:val="00DE28F3"/>
    <w:rsid w:val="00DE2A57"/>
    <w:rsid w:val="00DE6C84"/>
    <w:rsid w:val="00DE7700"/>
    <w:rsid w:val="00DF0999"/>
    <w:rsid w:val="00DF18DE"/>
    <w:rsid w:val="00DF2355"/>
    <w:rsid w:val="00DF44F4"/>
    <w:rsid w:val="00DF63BB"/>
    <w:rsid w:val="00DF7579"/>
    <w:rsid w:val="00DF7828"/>
    <w:rsid w:val="00E03E5F"/>
    <w:rsid w:val="00E0481C"/>
    <w:rsid w:val="00E07E69"/>
    <w:rsid w:val="00E127AF"/>
    <w:rsid w:val="00E1555D"/>
    <w:rsid w:val="00E15702"/>
    <w:rsid w:val="00E164F1"/>
    <w:rsid w:val="00E1705F"/>
    <w:rsid w:val="00E17139"/>
    <w:rsid w:val="00E22747"/>
    <w:rsid w:val="00E24175"/>
    <w:rsid w:val="00E24A5A"/>
    <w:rsid w:val="00E272E5"/>
    <w:rsid w:val="00E305DC"/>
    <w:rsid w:val="00E30F3A"/>
    <w:rsid w:val="00E36912"/>
    <w:rsid w:val="00E40991"/>
    <w:rsid w:val="00E419AF"/>
    <w:rsid w:val="00E43118"/>
    <w:rsid w:val="00E43472"/>
    <w:rsid w:val="00E470DD"/>
    <w:rsid w:val="00E47687"/>
    <w:rsid w:val="00E52F92"/>
    <w:rsid w:val="00E553C2"/>
    <w:rsid w:val="00E5542A"/>
    <w:rsid w:val="00E60EC5"/>
    <w:rsid w:val="00E62BEE"/>
    <w:rsid w:val="00E647DE"/>
    <w:rsid w:val="00E660DC"/>
    <w:rsid w:val="00E66FD4"/>
    <w:rsid w:val="00E70103"/>
    <w:rsid w:val="00E70CAE"/>
    <w:rsid w:val="00E70DC1"/>
    <w:rsid w:val="00E714D5"/>
    <w:rsid w:val="00E72751"/>
    <w:rsid w:val="00E7276B"/>
    <w:rsid w:val="00E72798"/>
    <w:rsid w:val="00E73B8D"/>
    <w:rsid w:val="00E745EC"/>
    <w:rsid w:val="00E74D64"/>
    <w:rsid w:val="00E76C1D"/>
    <w:rsid w:val="00E76EA4"/>
    <w:rsid w:val="00E7726A"/>
    <w:rsid w:val="00E81156"/>
    <w:rsid w:val="00E82427"/>
    <w:rsid w:val="00E82FD2"/>
    <w:rsid w:val="00E8361C"/>
    <w:rsid w:val="00E86772"/>
    <w:rsid w:val="00E87C92"/>
    <w:rsid w:val="00E911BD"/>
    <w:rsid w:val="00E9206C"/>
    <w:rsid w:val="00E92353"/>
    <w:rsid w:val="00E92903"/>
    <w:rsid w:val="00E94849"/>
    <w:rsid w:val="00EA0C36"/>
    <w:rsid w:val="00EA13B4"/>
    <w:rsid w:val="00EA2791"/>
    <w:rsid w:val="00EA2B85"/>
    <w:rsid w:val="00EA31AD"/>
    <w:rsid w:val="00EA3458"/>
    <w:rsid w:val="00EA35B9"/>
    <w:rsid w:val="00EA38E8"/>
    <w:rsid w:val="00EA47FD"/>
    <w:rsid w:val="00EB0F3E"/>
    <w:rsid w:val="00EB1AE4"/>
    <w:rsid w:val="00EB2C5A"/>
    <w:rsid w:val="00EB37DF"/>
    <w:rsid w:val="00EB39DD"/>
    <w:rsid w:val="00EB56A5"/>
    <w:rsid w:val="00EB654F"/>
    <w:rsid w:val="00EC10F0"/>
    <w:rsid w:val="00EC1315"/>
    <w:rsid w:val="00EC18B4"/>
    <w:rsid w:val="00EC21DE"/>
    <w:rsid w:val="00EC2695"/>
    <w:rsid w:val="00EC4353"/>
    <w:rsid w:val="00EC56F0"/>
    <w:rsid w:val="00ED1B96"/>
    <w:rsid w:val="00ED1F69"/>
    <w:rsid w:val="00ED2588"/>
    <w:rsid w:val="00ED37E0"/>
    <w:rsid w:val="00ED4CA5"/>
    <w:rsid w:val="00ED734D"/>
    <w:rsid w:val="00EE16C7"/>
    <w:rsid w:val="00EE424A"/>
    <w:rsid w:val="00EE6489"/>
    <w:rsid w:val="00EE66D4"/>
    <w:rsid w:val="00EF37F8"/>
    <w:rsid w:val="00EF3A5E"/>
    <w:rsid w:val="00EF6343"/>
    <w:rsid w:val="00EF6FDD"/>
    <w:rsid w:val="00EF7840"/>
    <w:rsid w:val="00F01987"/>
    <w:rsid w:val="00F02230"/>
    <w:rsid w:val="00F02885"/>
    <w:rsid w:val="00F02DAA"/>
    <w:rsid w:val="00F04382"/>
    <w:rsid w:val="00F066C0"/>
    <w:rsid w:val="00F06BEA"/>
    <w:rsid w:val="00F06F47"/>
    <w:rsid w:val="00F11A1B"/>
    <w:rsid w:val="00F11B4F"/>
    <w:rsid w:val="00F12DBB"/>
    <w:rsid w:val="00F14014"/>
    <w:rsid w:val="00F14492"/>
    <w:rsid w:val="00F14C7F"/>
    <w:rsid w:val="00F1600A"/>
    <w:rsid w:val="00F166B6"/>
    <w:rsid w:val="00F20451"/>
    <w:rsid w:val="00F20F2C"/>
    <w:rsid w:val="00F21086"/>
    <w:rsid w:val="00F22028"/>
    <w:rsid w:val="00F221EE"/>
    <w:rsid w:val="00F22A02"/>
    <w:rsid w:val="00F24430"/>
    <w:rsid w:val="00F246A1"/>
    <w:rsid w:val="00F263D1"/>
    <w:rsid w:val="00F33187"/>
    <w:rsid w:val="00F33873"/>
    <w:rsid w:val="00F34AAA"/>
    <w:rsid w:val="00F34BDC"/>
    <w:rsid w:val="00F40CFE"/>
    <w:rsid w:val="00F4185B"/>
    <w:rsid w:val="00F41923"/>
    <w:rsid w:val="00F42395"/>
    <w:rsid w:val="00F43D13"/>
    <w:rsid w:val="00F44837"/>
    <w:rsid w:val="00F4535B"/>
    <w:rsid w:val="00F45743"/>
    <w:rsid w:val="00F463CD"/>
    <w:rsid w:val="00F52CEF"/>
    <w:rsid w:val="00F61DB1"/>
    <w:rsid w:val="00F65883"/>
    <w:rsid w:val="00F65CB0"/>
    <w:rsid w:val="00F66CB7"/>
    <w:rsid w:val="00F70859"/>
    <w:rsid w:val="00F709E9"/>
    <w:rsid w:val="00F70C38"/>
    <w:rsid w:val="00F70E68"/>
    <w:rsid w:val="00F7200B"/>
    <w:rsid w:val="00F769D1"/>
    <w:rsid w:val="00F80B64"/>
    <w:rsid w:val="00F834D7"/>
    <w:rsid w:val="00F845FF"/>
    <w:rsid w:val="00F84A1D"/>
    <w:rsid w:val="00F87693"/>
    <w:rsid w:val="00F9016F"/>
    <w:rsid w:val="00F9023B"/>
    <w:rsid w:val="00F916B4"/>
    <w:rsid w:val="00FA0CFF"/>
    <w:rsid w:val="00FA1907"/>
    <w:rsid w:val="00FA3688"/>
    <w:rsid w:val="00FB11CD"/>
    <w:rsid w:val="00FB131B"/>
    <w:rsid w:val="00FB51A3"/>
    <w:rsid w:val="00FB55C0"/>
    <w:rsid w:val="00FB55C1"/>
    <w:rsid w:val="00FB5C57"/>
    <w:rsid w:val="00FB7058"/>
    <w:rsid w:val="00FC1A76"/>
    <w:rsid w:val="00FC2593"/>
    <w:rsid w:val="00FC643C"/>
    <w:rsid w:val="00FC6C82"/>
    <w:rsid w:val="00FD1C28"/>
    <w:rsid w:val="00FD405F"/>
    <w:rsid w:val="00FD41BE"/>
    <w:rsid w:val="00FD435B"/>
    <w:rsid w:val="00FD53AA"/>
    <w:rsid w:val="00FD66C9"/>
    <w:rsid w:val="00FE1D62"/>
    <w:rsid w:val="00FE256B"/>
    <w:rsid w:val="00FE2B8A"/>
    <w:rsid w:val="00FE2F19"/>
    <w:rsid w:val="00FE3C50"/>
    <w:rsid w:val="00FE3D0C"/>
    <w:rsid w:val="00FE5A8F"/>
    <w:rsid w:val="00FF2E51"/>
    <w:rsid w:val="00FF388F"/>
    <w:rsid w:val="00FF4431"/>
    <w:rsid w:val="00FF470E"/>
    <w:rsid w:val="00FF4AFB"/>
    <w:rsid w:val="00FF51BE"/>
    <w:rsid w:val="00FF735E"/>
    <w:rsid w:val="00FF7899"/>
    <w:rsid w:val="010A65EE"/>
    <w:rsid w:val="011031E6"/>
    <w:rsid w:val="012B3F73"/>
    <w:rsid w:val="01B74CE3"/>
    <w:rsid w:val="01F1203F"/>
    <w:rsid w:val="026A66C0"/>
    <w:rsid w:val="027A65FA"/>
    <w:rsid w:val="02CF386E"/>
    <w:rsid w:val="03144DDE"/>
    <w:rsid w:val="0324162C"/>
    <w:rsid w:val="033250C0"/>
    <w:rsid w:val="034169E5"/>
    <w:rsid w:val="036642DC"/>
    <w:rsid w:val="03887BE8"/>
    <w:rsid w:val="03DA613E"/>
    <w:rsid w:val="0402322C"/>
    <w:rsid w:val="040C433B"/>
    <w:rsid w:val="04832134"/>
    <w:rsid w:val="05271C32"/>
    <w:rsid w:val="05444B47"/>
    <w:rsid w:val="05B9052D"/>
    <w:rsid w:val="05F94DCD"/>
    <w:rsid w:val="061B11E8"/>
    <w:rsid w:val="06441DF6"/>
    <w:rsid w:val="06975C36"/>
    <w:rsid w:val="069D39AB"/>
    <w:rsid w:val="06D27AF8"/>
    <w:rsid w:val="06FA58B5"/>
    <w:rsid w:val="07301F12"/>
    <w:rsid w:val="073E2316"/>
    <w:rsid w:val="07DB470D"/>
    <w:rsid w:val="07E55609"/>
    <w:rsid w:val="0831435C"/>
    <w:rsid w:val="08A603B9"/>
    <w:rsid w:val="08C2340A"/>
    <w:rsid w:val="08C40577"/>
    <w:rsid w:val="08C773B3"/>
    <w:rsid w:val="096372B7"/>
    <w:rsid w:val="099E53CC"/>
    <w:rsid w:val="09AB37FC"/>
    <w:rsid w:val="09CC5188"/>
    <w:rsid w:val="09E17252"/>
    <w:rsid w:val="0A314B36"/>
    <w:rsid w:val="0A8A2267"/>
    <w:rsid w:val="0A95254D"/>
    <w:rsid w:val="0AA0737E"/>
    <w:rsid w:val="0AA75CBC"/>
    <w:rsid w:val="0AE95411"/>
    <w:rsid w:val="0B0A4D29"/>
    <w:rsid w:val="0B495129"/>
    <w:rsid w:val="0B7658FD"/>
    <w:rsid w:val="0BA4661D"/>
    <w:rsid w:val="0BFA58D9"/>
    <w:rsid w:val="0C297928"/>
    <w:rsid w:val="0C416392"/>
    <w:rsid w:val="0C9A7103"/>
    <w:rsid w:val="0CAB2DC4"/>
    <w:rsid w:val="0CAC6FA3"/>
    <w:rsid w:val="0CC954FA"/>
    <w:rsid w:val="0CDF55C7"/>
    <w:rsid w:val="0D0F2EFA"/>
    <w:rsid w:val="0D132C19"/>
    <w:rsid w:val="0D5F5E5E"/>
    <w:rsid w:val="0D662D48"/>
    <w:rsid w:val="0D9755F8"/>
    <w:rsid w:val="0DA73F79"/>
    <w:rsid w:val="0DD77C44"/>
    <w:rsid w:val="0E0326CC"/>
    <w:rsid w:val="0E0A1EBF"/>
    <w:rsid w:val="0E153FBE"/>
    <w:rsid w:val="0E41629B"/>
    <w:rsid w:val="0E4A5E15"/>
    <w:rsid w:val="0E576BAD"/>
    <w:rsid w:val="0E91589F"/>
    <w:rsid w:val="0EAD0862"/>
    <w:rsid w:val="0ECF0DC1"/>
    <w:rsid w:val="0EDB1514"/>
    <w:rsid w:val="0EDB7DA4"/>
    <w:rsid w:val="0EFC4B4B"/>
    <w:rsid w:val="0F11329C"/>
    <w:rsid w:val="0F331350"/>
    <w:rsid w:val="0FCB01C3"/>
    <w:rsid w:val="0FF4755A"/>
    <w:rsid w:val="10627716"/>
    <w:rsid w:val="106775C3"/>
    <w:rsid w:val="10C50298"/>
    <w:rsid w:val="10FC5325"/>
    <w:rsid w:val="1146471D"/>
    <w:rsid w:val="114A5D88"/>
    <w:rsid w:val="119D3219"/>
    <w:rsid w:val="11AA237C"/>
    <w:rsid w:val="11CC6410"/>
    <w:rsid w:val="11D34725"/>
    <w:rsid w:val="122D6FB1"/>
    <w:rsid w:val="1259033D"/>
    <w:rsid w:val="126A125F"/>
    <w:rsid w:val="12723F3D"/>
    <w:rsid w:val="128B14A3"/>
    <w:rsid w:val="133A0A45"/>
    <w:rsid w:val="13EF4705"/>
    <w:rsid w:val="14097F2A"/>
    <w:rsid w:val="14774392"/>
    <w:rsid w:val="14CC26C2"/>
    <w:rsid w:val="14D91F6C"/>
    <w:rsid w:val="14E426A8"/>
    <w:rsid w:val="15071DFC"/>
    <w:rsid w:val="15105F02"/>
    <w:rsid w:val="15242DBE"/>
    <w:rsid w:val="15461A10"/>
    <w:rsid w:val="15475B55"/>
    <w:rsid w:val="1553305D"/>
    <w:rsid w:val="15695ACC"/>
    <w:rsid w:val="156C2EC6"/>
    <w:rsid w:val="16BC1BF7"/>
    <w:rsid w:val="16E2436A"/>
    <w:rsid w:val="16EF0A7A"/>
    <w:rsid w:val="17092961"/>
    <w:rsid w:val="17C91123"/>
    <w:rsid w:val="17E143FB"/>
    <w:rsid w:val="17E72CD8"/>
    <w:rsid w:val="185136BC"/>
    <w:rsid w:val="185F6D12"/>
    <w:rsid w:val="186500A0"/>
    <w:rsid w:val="18AC2863"/>
    <w:rsid w:val="18B25677"/>
    <w:rsid w:val="18B43502"/>
    <w:rsid w:val="18D7310B"/>
    <w:rsid w:val="1908399E"/>
    <w:rsid w:val="190873AA"/>
    <w:rsid w:val="19113135"/>
    <w:rsid w:val="1949557C"/>
    <w:rsid w:val="19BA7B70"/>
    <w:rsid w:val="19E06E7F"/>
    <w:rsid w:val="1A22347C"/>
    <w:rsid w:val="1A327CC5"/>
    <w:rsid w:val="1A536C1B"/>
    <w:rsid w:val="1AC9700C"/>
    <w:rsid w:val="1B13258D"/>
    <w:rsid w:val="1B7E2ED7"/>
    <w:rsid w:val="1BB3427C"/>
    <w:rsid w:val="1BBF5452"/>
    <w:rsid w:val="1BDF7BD2"/>
    <w:rsid w:val="1BE86D80"/>
    <w:rsid w:val="1C257FF8"/>
    <w:rsid w:val="1C7C11F7"/>
    <w:rsid w:val="1C8F3083"/>
    <w:rsid w:val="1CA73630"/>
    <w:rsid w:val="1D61593E"/>
    <w:rsid w:val="1D8A2A83"/>
    <w:rsid w:val="1D9C3F58"/>
    <w:rsid w:val="1D9E3644"/>
    <w:rsid w:val="1DFC66DD"/>
    <w:rsid w:val="1E14059F"/>
    <w:rsid w:val="1E357891"/>
    <w:rsid w:val="1E9B1AE1"/>
    <w:rsid w:val="1EB62D2E"/>
    <w:rsid w:val="1EF02DBA"/>
    <w:rsid w:val="1F247DF1"/>
    <w:rsid w:val="1F6B2472"/>
    <w:rsid w:val="202E2AB2"/>
    <w:rsid w:val="20742108"/>
    <w:rsid w:val="20792090"/>
    <w:rsid w:val="208D0CD2"/>
    <w:rsid w:val="20AD574F"/>
    <w:rsid w:val="20DE6C42"/>
    <w:rsid w:val="21031D54"/>
    <w:rsid w:val="2149055F"/>
    <w:rsid w:val="219859DA"/>
    <w:rsid w:val="219F0AC7"/>
    <w:rsid w:val="21C1113B"/>
    <w:rsid w:val="21C5033C"/>
    <w:rsid w:val="21D9400B"/>
    <w:rsid w:val="220B7F0B"/>
    <w:rsid w:val="220C2925"/>
    <w:rsid w:val="22131A27"/>
    <w:rsid w:val="22266843"/>
    <w:rsid w:val="228727F7"/>
    <w:rsid w:val="22D67EFD"/>
    <w:rsid w:val="232A50B4"/>
    <w:rsid w:val="234E30ED"/>
    <w:rsid w:val="235F406A"/>
    <w:rsid w:val="23B412CF"/>
    <w:rsid w:val="23CD36CA"/>
    <w:rsid w:val="23CD5EAB"/>
    <w:rsid w:val="23E17175"/>
    <w:rsid w:val="241B5A15"/>
    <w:rsid w:val="24637B8A"/>
    <w:rsid w:val="246A716A"/>
    <w:rsid w:val="24D7508F"/>
    <w:rsid w:val="24DE5462"/>
    <w:rsid w:val="24E47737"/>
    <w:rsid w:val="251E5F01"/>
    <w:rsid w:val="253A33DC"/>
    <w:rsid w:val="25462407"/>
    <w:rsid w:val="255F5E21"/>
    <w:rsid w:val="2580476C"/>
    <w:rsid w:val="259D531E"/>
    <w:rsid w:val="25A96A81"/>
    <w:rsid w:val="25DE6D4D"/>
    <w:rsid w:val="25F538F8"/>
    <w:rsid w:val="268E133C"/>
    <w:rsid w:val="26937BFF"/>
    <w:rsid w:val="26A91D83"/>
    <w:rsid w:val="26AA7CF2"/>
    <w:rsid w:val="26AF6371"/>
    <w:rsid w:val="26E01966"/>
    <w:rsid w:val="272110D9"/>
    <w:rsid w:val="278C564A"/>
    <w:rsid w:val="27D66B0F"/>
    <w:rsid w:val="27F66754"/>
    <w:rsid w:val="28392DDD"/>
    <w:rsid w:val="28610884"/>
    <w:rsid w:val="287262F5"/>
    <w:rsid w:val="28B77AA5"/>
    <w:rsid w:val="28F504EF"/>
    <w:rsid w:val="291D53B9"/>
    <w:rsid w:val="29254783"/>
    <w:rsid w:val="29E31A75"/>
    <w:rsid w:val="2A1903C7"/>
    <w:rsid w:val="2A2C44B8"/>
    <w:rsid w:val="2A392E1D"/>
    <w:rsid w:val="2A4734EC"/>
    <w:rsid w:val="2A80338B"/>
    <w:rsid w:val="2AB845D9"/>
    <w:rsid w:val="2AF404DD"/>
    <w:rsid w:val="2B0B536D"/>
    <w:rsid w:val="2BBF11E6"/>
    <w:rsid w:val="2BEF7F55"/>
    <w:rsid w:val="2C287027"/>
    <w:rsid w:val="2C5F570A"/>
    <w:rsid w:val="2C697576"/>
    <w:rsid w:val="2CC80ED2"/>
    <w:rsid w:val="2CF87DDD"/>
    <w:rsid w:val="2D095368"/>
    <w:rsid w:val="2D171DA8"/>
    <w:rsid w:val="2D783662"/>
    <w:rsid w:val="2D9E319B"/>
    <w:rsid w:val="2E0E4365"/>
    <w:rsid w:val="2E2A7809"/>
    <w:rsid w:val="2E39333B"/>
    <w:rsid w:val="2E5A0250"/>
    <w:rsid w:val="2E5F13C2"/>
    <w:rsid w:val="2EEE64EE"/>
    <w:rsid w:val="2F601055"/>
    <w:rsid w:val="2F8530AA"/>
    <w:rsid w:val="2FBB4D1E"/>
    <w:rsid w:val="2FF57306"/>
    <w:rsid w:val="301C5CFE"/>
    <w:rsid w:val="30313679"/>
    <w:rsid w:val="306B356C"/>
    <w:rsid w:val="30EE0BC8"/>
    <w:rsid w:val="310075AD"/>
    <w:rsid w:val="31244B45"/>
    <w:rsid w:val="313D649D"/>
    <w:rsid w:val="31553F11"/>
    <w:rsid w:val="317245BD"/>
    <w:rsid w:val="31920DD6"/>
    <w:rsid w:val="31B85133"/>
    <w:rsid w:val="32595524"/>
    <w:rsid w:val="325B400D"/>
    <w:rsid w:val="32C453D4"/>
    <w:rsid w:val="32E91836"/>
    <w:rsid w:val="32EE0F67"/>
    <w:rsid w:val="330A52B5"/>
    <w:rsid w:val="333B73C8"/>
    <w:rsid w:val="33564A61"/>
    <w:rsid w:val="336D091D"/>
    <w:rsid w:val="337C67DE"/>
    <w:rsid w:val="33857EFB"/>
    <w:rsid w:val="33C55AF1"/>
    <w:rsid w:val="33CD1A09"/>
    <w:rsid w:val="33F82B23"/>
    <w:rsid w:val="34164A43"/>
    <w:rsid w:val="3429688D"/>
    <w:rsid w:val="34764EAA"/>
    <w:rsid w:val="34A3380A"/>
    <w:rsid w:val="34B75D0C"/>
    <w:rsid w:val="35327DC1"/>
    <w:rsid w:val="35627456"/>
    <w:rsid w:val="35733C21"/>
    <w:rsid w:val="35EB17B6"/>
    <w:rsid w:val="35F20D6E"/>
    <w:rsid w:val="3602273B"/>
    <w:rsid w:val="36050AA1"/>
    <w:rsid w:val="36140CE4"/>
    <w:rsid w:val="362C23DB"/>
    <w:rsid w:val="36356EAC"/>
    <w:rsid w:val="369462C9"/>
    <w:rsid w:val="36A253EA"/>
    <w:rsid w:val="36BB5BB8"/>
    <w:rsid w:val="37497ED3"/>
    <w:rsid w:val="37FF5D29"/>
    <w:rsid w:val="38236592"/>
    <w:rsid w:val="383D3652"/>
    <w:rsid w:val="39561D2C"/>
    <w:rsid w:val="39A47C02"/>
    <w:rsid w:val="39DA7253"/>
    <w:rsid w:val="3A340E32"/>
    <w:rsid w:val="3A56619C"/>
    <w:rsid w:val="3A783C55"/>
    <w:rsid w:val="3A804BF9"/>
    <w:rsid w:val="3ACE2636"/>
    <w:rsid w:val="3AD2467C"/>
    <w:rsid w:val="3AD34FAD"/>
    <w:rsid w:val="3B004688"/>
    <w:rsid w:val="3B1D688D"/>
    <w:rsid w:val="3B3F4A55"/>
    <w:rsid w:val="3B511929"/>
    <w:rsid w:val="3C1D4DAD"/>
    <w:rsid w:val="3C211DCF"/>
    <w:rsid w:val="3C467402"/>
    <w:rsid w:val="3C983E58"/>
    <w:rsid w:val="3CE82D59"/>
    <w:rsid w:val="3D252A85"/>
    <w:rsid w:val="3D281519"/>
    <w:rsid w:val="3D2F17FB"/>
    <w:rsid w:val="3D3305EA"/>
    <w:rsid w:val="3D510280"/>
    <w:rsid w:val="3D967A29"/>
    <w:rsid w:val="3DF338D5"/>
    <w:rsid w:val="3E5556AD"/>
    <w:rsid w:val="3E64009E"/>
    <w:rsid w:val="3ED944FA"/>
    <w:rsid w:val="3F222E25"/>
    <w:rsid w:val="3F4223C5"/>
    <w:rsid w:val="3F872C68"/>
    <w:rsid w:val="3FEE61BC"/>
    <w:rsid w:val="401364B0"/>
    <w:rsid w:val="401670B8"/>
    <w:rsid w:val="401A69C6"/>
    <w:rsid w:val="405A6E81"/>
    <w:rsid w:val="40912BE8"/>
    <w:rsid w:val="40AB3BEC"/>
    <w:rsid w:val="40B5026B"/>
    <w:rsid w:val="40C357E1"/>
    <w:rsid w:val="40EF2A79"/>
    <w:rsid w:val="41150577"/>
    <w:rsid w:val="41677EA1"/>
    <w:rsid w:val="41886A2A"/>
    <w:rsid w:val="41902D87"/>
    <w:rsid w:val="419F07E1"/>
    <w:rsid w:val="41D1217F"/>
    <w:rsid w:val="41E11DCA"/>
    <w:rsid w:val="41E13467"/>
    <w:rsid w:val="42035FF9"/>
    <w:rsid w:val="4205055D"/>
    <w:rsid w:val="426E79CE"/>
    <w:rsid w:val="429D65A5"/>
    <w:rsid w:val="430C246E"/>
    <w:rsid w:val="4324631B"/>
    <w:rsid w:val="436172F4"/>
    <w:rsid w:val="43A84CE6"/>
    <w:rsid w:val="43B16A00"/>
    <w:rsid w:val="43B971E3"/>
    <w:rsid w:val="43CC2BFE"/>
    <w:rsid w:val="449E2F87"/>
    <w:rsid w:val="45321526"/>
    <w:rsid w:val="453E1EE8"/>
    <w:rsid w:val="461E2523"/>
    <w:rsid w:val="464048AC"/>
    <w:rsid w:val="464949DA"/>
    <w:rsid w:val="465D697C"/>
    <w:rsid w:val="467A670E"/>
    <w:rsid w:val="46957C1F"/>
    <w:rsid w:val="46CB2305"/>
    <w:rsid w:val="47154607"/>
    <w:rsid w:val="477C0DDF"/>
    <w:rsid w:val="47A15752"/>
    <w:rsid w:val="47E50732"/>
    <w:rsid w:val="48406D0C"/>
    <w:rsid w:val="48425B85"/>
    <w:rsid w:val="48B3195A"/>
    <w:rsid w:val="48E85B1A"/>
    <w:rsid w:val="497A08FD"/>
    <w:rsid w:val="49BB3D3F"/>
    <w:rsid w:val="4A35158C"/>
    <w:rsid w:val="4A665A01"/>
    <w:rsid w:val="4A8E3303"/>
    <w:rsid w:val="4ADE1CA3"/>
    <w:rsid w:val="4B386DCB"/>
    <w:rsid w:val="4B4B7B71"/>
    <w:rsid w:val="4B683B54"/>
    <w:rsid w:val="4B9749FA"/>
    <w:rsid w:val="4BA6467C"/>
    <w:rsid w:val="4BBF43D8"/>
    <w:rsid w:val="4BC625CC"/>
    <w:rsid w:val="4C115F9A"/>
    <w:rsid w:val="4C686965"/>
    <w:rsid w:val="4C854292"/>
    <w:rsid w:val="4C8B224F"/>
    <w:rsid w:val="4CD97972"/>
    <w:rsid w:val="4D360ADE"/>
    <w:rsid w:val="4D4C3002"/>
    <w:rsid w:val="4D510618"/>
    <w:rsid w:val="4D6D6EEB"/>
    <w:rsid w:val="4DEB0478"/>
    <w:rsid w:val="4DFE5A14"/>
    <w:rsid w:val="4E6E6CA7"/>
    <w:rsid w:val="4EA10B09"/>
    <w:rsid w:val="4F20633A"/>
    <w:rsid w:val="4FF27480"/>
    <w:rsid w:val="50593A6B"/>
    <w:rsid w:val="513916E5"/>
    <w:rsid w:val="513C7253"/>
    <w:rsid w:val="516A4A08"/>
    <w:rsid w:val="519E0FA4"/>
    <w:rsid w:val="51BB5D0A"/>
    <w:rsid w:val="51E97071"/>
    <w:rsid w:val="524424F9"/>
    <w:rsid w:val="528315BE"/>
    <w:rsid w:val="52850AA4"/>
    <w:rsid w:val="52860D64"/>
    <w:rsid w:val="5292702A"/>
    <w:rsid w:val="52945B85"/>
    <w:rsid w:val="53130849"/>
    <w:rsid w:val="534345C2"/>
    <w:rsid w:val="53CD15F8"/>
    <w:rsid w:val="53D5659B"/>
    <w:rsid w:val="546C379C"/>
    <w:rsid w:val="54793CE8"/>
    <w:rsid w:val="54835CAB"/>
    <w:rsid w:val="54ED3156"/>
    <w:rsid w:val="558E323C"/>
    <w:rsid w:val="55DD6EED"/>
    <w:rsid w:val="55E92CD0"/>
    <w:rsid w:val="55EB0D1D"/>
    <w:rsid w:val="561240F3"/>
    <w:rsid w:val="56273A7F"/>
    <w:rsid w:val="563855FD"/>
    <w:rsid w:val="563A433F"/>
    <w:rsid w:val="564C3E61"/>
    <w:rsid w:val="566B62A7"/>
    <w:rsid w:val="567F3B90"/>
    <w:rsid w:val="568455BA"/>
    <w:rsid w:val="56A1160C"/>
    <w:rsid w:val="56C17215"/>
    <w:rsid w:val="56DC57FE"/>
    <w:rsid w:val="572F1A5E"/>
    <w:rsid w:val="57426426"/>
    <w:rsid w:val="57EC6525"/>
    <w:rsid w:val="57FC2108"/>
    <w:rsid w:val="58353010"/>
    <w:rsid w:val="586616DC"/>
    <w:rsid w:val="588143DB"/>
    <w:rsid w:val="588653D9"/>
    <w:rsid w:val="58A47068"/>
    <w:rsid w:val="58C344DE"/>
    <w:rsid w:val="58C60230"/>
    <w:rsid w:val="58DC16DE"/>
    <w:rsid w:val="59351195"/>
    <w:rsid w:val="59741DEB"/>
    <w:rsid w:val="597852FC"/>
    <w:rsid w:val="599D06C1"/>
    <w:rsid w:val="59C53F20"/>
    <w:rsid w:val="5A183668"/>
    <w:rsid w:val="5A62693B"/>
    <w:rsid w:val="5A9B5A0F"/>
    <w:rsid w:val="5AB14F05"/>
    <w:rsid w:val="5AE54598"/>
    <w:rsid w:val="5AF6673E"/>
    <w:rsid w:val="5B025F0E"/>
    <w:rsid w:val="5B036428"/>
    <w:rsid w:val="5B3B6807"/>
    <w:rsid w:val="5B4E7690"/>
    <w:rsid w:val="5B4F56E0"/>
    <w:rsid w:val="5B52229D"/>
    <w:rsid w:val="5B7E4C00"/>
    <w:rsid w:val="5BA00619"/>
    <w:rsid w:val="5BBA6442"/>
    <w:rsid w:val="5C2238AB"/>
    <w:rsid w:val="5C3964BC"/>
    <w:rsid w:val="5CA37528"/>
    <w:rsid w:val="5CB141A2"/>
    <w:rsid w:val="5CD518EE"/>
    <w:rsid w:val="5CF85296"/>
    <w:rsid w:val="5D524354"/>
    <w:rsid w:val="5D5E2925"/>
    <w:rsid w:val="5D7E2FCC"/>
    <w:rsid w:val="5DB757FA"/>
    <w:rsid w:val="5DE20F31"/>
    <w:rsid w:val="5E14327E"/>
    <w:rsid w:val="5EA061DB"/>
    <w:rsid w:val="5ED154C1"/>
    <w:rsid w:val="5ED74B3E"/>
    <w:rsid w:val="5F3C5E47"/>
    <w:rsid w:val="5F754F39"/>
    <w:rsid w:val="5FBA7868"/>
    <w:rsid w:val="5FBB0234"/>
    <w:rsid w:val="5FE5431B"/>
    <w:rsid w:val="60275934"/>
    <w:rsid w:val="6042451C"/>
    <w:rsid w:val="60982A4C"/>
    <w:rsid w:val="60F47FA0"/>
    <w:rsid w:val="614561D2"/>
    <w:rsid w:val="614E0C9F"/>
    <w:rsid w:val="61736957"/>
    <w:rsid w:val="617A7CE6"/>
    <w:rsid w:val="6186757B"/>
    <w:rsid w:val="61A41F1E"/>
    <w:rsid w:val="61A8701E"/>
    <w:rsid w:val="620C1661"/>
    <w:rsid w:val="62743635"/>
    <w:rsid w:val="62B14EE3"/>
    <w:rsid w:val="62B674A5"/>
    <w:rsid w:val="62DF6EB9"/>
    <w:rsid w:val="62E35602"/>
    <w:rsid w:val="63452E4E"/>
    <w:rsid w:val="635A613F"/>
    <w:rsid w:val="63A142BB"/>
    <w:rsid w:val="63B374DF"/>
    <w:rsid w:val="64153CF6"/>
    <w:rsid w:val="644C3BBB"/>
    <w:rsid w:val="64613C21"/>
    <w:rsid w:val="64667BCA"/>
    <w:rsid w:val="646B1B68"/>
    <w:rsid w:val="64FD58E3"/>
    <w:rsid w:val="651B358E"/>
    <w:rsid w:val="65294146"/>
    <w:rsid w:val="656A4275"/>
    <w:rsid w:val="65EE7D7A"/>
    <w:rsid w:val="660E3E54"/>
    <w:rsid w:val="665723A3"/>
    <w:rsid w:val="6686712D"/>
    <w:rsid w:val="66A65A96"/>
    <w:rsid w:val="66C33571"/>
    <w:rsid w:val="66E8698C"/>
    <w:rsid w:val="671465AA"/>
    <w:rsid w:val="67554A5B"/>
    <w:rsid w:val="675D3CEB"/>
    <w:rsid w:val="676052D9"/>
    <w:rsid w:val="67AF2008"/>
    <w:rsid w:val="67DE4908"/>
    <w:rsid w:val="68AB560A"/>
    <w:rsid w:val="68C33D20"/>
    <w:rsid w:val="68E23242"/>
    <w:rsid w:val="69981DC2"/>
    <w:rsid w:val="6A7848DD"/>
    <w:rsid w:val="6A794FDE"/>
    <w:rsid w:val="6B1C5EE7"/>
    <w:rsid w:val="6B2111D2"/>
    <w:rsid w:val="6B2C180E"/>
    <w:rsid w:val="6B461DD3"/>
    <w:rsid w:val="6B4A77F3"/>
    <w:rsid w:val="6B650D6F"/>
    <w:rsid w:val="6B8F7699"/>
    <w:rsid w:val="6B9E0A74"/>
    <w:rsid w:val="6BA442DD"/>
    <w:rsid w:val="6C2D2002"/>
    <w:rsid w:val="6C5B6EDA"/>
    <w:rsid w:val="6D7F79FE"/>
    <w:rsid w:val="6D901BA0"/>
    <w:rsid w:val="6DA5433C"/>
    <w:rsid w:val="6DDB20EA"/>
    <w:rsid w:val="6E001105"/>
    <w:rsid w:val="6E802F15"/>
    <w:rsid w:val="6E816DD0"/>
    <w:rsid w:val="6E992995"/>
    <w:rsid w:val="6EAC07FE"/>
    <w:rsid w:val="6EB92AB8"/>
    <w:rsid w:val="6F0047F6"/>
    <w:rsid w:val="6FBA62FD"/>
    <w:rsid w:val="6FDF22BF"/>
    <w:rsid w:val="70163BA7"/>
    <w:rsid w:val="70547015"/>
    <w:rsid w:val="70A26535"/>
    <w:rsid w:val="717414E2"/>
    <w:rsid w:val="719C621B"/>
    <w:rsid w:val="72314A08"/>
    <w:rsid w:val="724C51C6"/>
    <w:rsid w:val="727F4CCA"/>
    <w:rsid w:val="729D5917"/>
    <w:rsid w:val="72BE27B0"/>
    <w:rsid w:val="7303087F"/>
    <w:rsid w:val="730A1909"/>
    <w:rsid w:val="739C37AB"/>
    <w:rsid w:val="73CB464E"/>
    <w:rsid w:val="741A5EE1"/>
    <w:rsid w:val="74430377"/>
    <w:rsid w:val="7479207F"/>
    <w:rsid w:val="74890297"/>
    <w:rsid w:val="74940C67"/>
    <w:rsid w:val="74960F9A"/>
    <w:rsid w:val="74980BD7"/>
    <w:rsid w:val="75097772"/>
    <w:rsid w:val="751072EC"/>
    <w:rsid w:val="753039E8"/>
    <w:rsid w:val="75A72C10"/>
    <w:rsid w:val="75B126B3"/>
    <w:rsid w:val="75CB2679"/>
    <w:rsid w:val="75DA1077"/>
    <w:rsid w:val="763C2CDC"/>
    <w:rsid w:val="7654115E"/>
    <w:rsid w:val="769A2923"/>
    <w:rsid w:val="76A96AF3"/>
    <w:rsid w:val="788A0CF4"/>
    <w:rsid w:val="78A43B6E"/>
    <w:rsid w:val="78D1434D"/>
    <w:rsid w:val="790F4D60"/>
    <w:rsid w:val="79177518"/>
    <w:rsid w:val="79254583"/>
    <w:rsid w:val="79336CA0"/>
    <w:rsid w:val="79413A0F"/>
    <w:rsid w:val="797D43BF"/>
    <w:rsid w:val="79B3393D"/>
    <w:rsid w:val="79DB270F"/>
    <w:rsid w:val="7A177DD8"/>
    <w:rsid w:val="7A49604F"/>
    <w:rsid w:val="7A86664D"/>
    <w:rsid w:val="7A9E639B"/>
    <w:rsid w:val="7AA250FE"/>
    <w:rsid w:val="7AE64E0A"/>
    <w:rsid w:val="7B134666"/>
    <w:rsid w:val="7B775AB0"/>
    <w:rsid w:val="7B8867D4"/>
    <w:rsid w:val="7BD04F09"/>
    <w:rsid w:val="7BED2A9A"/>
    <w:rsid w:val="7BF003F6"/>
    <w:rsid w:val="7C003D92"/>
    <w:rsid w:val="7C280AA5"/>
    <w:rsid w:val="7C473A86"/>
    <w:rsid w:val="7C707CBE"/>
    <w:rsid w:val="7C857813"/>
    <w:rsid w:val="7CCF1E53"/>
    <w:rsid w:val="7D260F95"/>
    <w:rsid w:val="7D341239"/>
    <w:rsid w:val="7D6531A0"/>
    <w:rsid w:val="7DA21199"/>
    <w:rsid w:val="7DE71EDA"/>
    <w:rsid w:val="7E062F34"/>
    <w:rsid w:val="7F1D2C9F"/>
    <w:rsid w:val="7F6A2C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iPriority="99" w:semiHidden="0" w:name="Quote"/>
    <w:lsdException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3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94"/>
    <w:unhideWhenUsed/>
    <w:qFormat/>
    <w:uiPriority w:val="0"/>
    <w:pPr>
      <w:keepNext/>
      <w:keepLines/>
      <w:spacing w:before="260" w:after="260" w:line="416" w:lineRule="atLeast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95"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96"/>
    <w:unhideWhenUsed/>
    <w:qFormat/>
    <w:uiPriority w:val="0"/>
    <w:pPr>
      <w:keepNext/>
      <w:keepLines/>
      <w:spacing w:before="280" w:after="290" w:line="376" w:lineRule="atLeast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paragraph" w:styleId="7">
    <w:name w:val="heading 5"/>
    <w:basedOn w:val="1"/>
    <w:next w:val="1"/>
    <w:link w:val="97"/>
    <w:unhideWhenUsed/>
    <w:qFormat/>
    <w:uiPriority w:val="0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98"/>
    <w:unhideWhenUsed/>
    <w:qFormat/>
    <w:uiPriority w:val="0"/>
    <w:pPr>
      <w:keepNext/>
      <w:keepLines/>
      <w:spacing w:before="240" w:after="64" w:line="320" w:lineRule="atLeast"/>
      <w:outlineLvl w:val="5"/>
    </w:pPr>
    <w:rPr>
      <w:rFonts w:ascii="Calibri Light" w:hAnsi="Calibri Light" w:eastAsia="宋体" w:cs="Times New Roman"/>
      <w:b/>
      <w:bCs/>
      <w:sz w:val="24"/>
      <w:szCs w:val="24"/>
    </w:rPr>
  </w:style>
  <w:style w:type="paragraph" w:styleId="9">
    <w:name w:val="heading 7"/>
    <w:basedOn w:val="1"/>
    <w:next w:val="1"/>
    <w:link w:val="99"/>
    <w:unhideWhenUsed/>
    <w:qFormat/>
    <w:uiPriority w:val="0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100"/>
    <w:unhideWhenUsed/>
    <w:qFormat/>
    <w:uiPriority w:val="0"/>
    <w:pPr>
      <w:keepNext/>
      <w:keepLines/>
      <w:spacing w:before="240" w:after="64" w:line="320" w:lineRule="atLeast"/>
      <w:outlineLvl w:val="7"/>
    </w:pPr>
    <w:rPr>
      <w:rFonts w:ascii="Calibri Light" w:hAnsi="Calibri Light" w:eastAsia="宋体" w:cs="Times New Roman"/>
      <w:sz w:val="24"/>
      <w:szCs w:val="24"/>
    </w:rPr>
  </w:style>
  <w:style w:type="paragraph" w:styleId="11">
    <w:name w:val="heading 9"/>
    <w:basedOn w:val="1"/>
    <w:next w:val="1"/>
    <w:link w:val="101"/>
    <w:unhideWhenUsed/>
    <w:qFormat/>
    <w:uiPriority w:val="0"/>
    <w:pPr>
      <w:keepNext/>
      <w:keepLines/>
      <w:spacing w:before="240" w:after="64" w:line="320" w:lineRule="atLeast"/>
      <w:outlineLvl w:val="8"/>
    </w:pPr>
    <w:rPr>
      <w:rFonts w:ascii="Calibri Light" w:hAnsi="Calibri Light" w:eastAsia="宋体" w:cs="Times New Roman"/>
      <w:szCs w:val="21"/>
    </w:rPr>
  </w:style>
  <w:style w:type="character" w:default="1" w:styleId="89">
    <w:name w:val="Default Paragraph Font"/>
    <w:semiHidden/>
    <w:qFormat/>
    <w:uiPriority w:val="0"/>
  </w:style>
  <w:style w:type="table" w:default="1" w:styleId="8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92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qFormat/>
    <w:uiPriority w:val="0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link w:val="102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link w:val="103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  <w:contextualSpacing/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unhideWhenUsed/>
    <w:qFormat/>
    <w:uiPriority w:val="0"/>
    <w:rPr>
      <w:rFonts w:ascii="Calibri Light" w:hAnsi="Calibri Light" w:eastAsia="黑体" w:cs="Times New Roman"/>
      <w:sz w:val="20"/>
      <w:szCs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snapToGrid w:val="0"/>
      <w:ind w:left="100" w:leftChars="1400"/>
    </w:pPr>
    <w:rPr>
      <w:rFonts w:ascii="Calibri Light" w:hAnsi="Calibri Light" w:eastAsia="宋体" w:cs="Times New Roman"/>
      <w:sz w:val="24"/>
      <w:szCs w:val="24"/>
    </w:rPr>
  </w:style>
  <w:style w:type="paragraph" w:styleId="26">
    <w:name w:val="Document Map"/>
    <w:basedOn w:val="1"/>
    <w:link w:val="104"/>
    <w:qFormat/>
    <w:uiPriority w:val="0"/>
    <w:rPr>
      <w:rFonts w:ascii="宋体" w:eastAsia="宋体"/>
      <w:sz w:val="18"/>
      <w:szCs w:val="18"/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ascii="Calibri Light" w:hAnsi="Calibri Light" w:eastAsia="宋体" w:cs="Times New Roman"/>
      <w:sz w:val="24"/>
      <w:szCs w:val="24"/>
    </w:rPr>
  </w:style>
  <w:style w:type="paragraph" w:styleId="28">
    <w:name w:val="annotation text"/>
    <w:basedOn w:val="1"/>
    <w:link w:val="105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link w:val="106"/>
    <w:qFormat/>
    <w:uiPriority w:val="0"/>
  </w:style>
  <w:style w:type="paragraph" w:styleId="31">
    <w:name w:val="Body Text 3"/>
    <w:basedOn w:val="1"/>
    <w:link w:val="107"/>
    <w:qFormat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link w:val="108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109"/>
    <w:qFormat/>
    <w:uiPriority w:val="0"/>
    <w:pPr>
      <w:spacing w:after="120"/>
    </w:pPr>
  </w:style>
  <w:style w:type="paragraph" w:styleId="35">
    <w:name w:val="Body Text Indent"/>
    <w:basedOn w:val="1"/>
    <w:link w:val="110"/>
    <w:qFormat/>
    <w:uiPriority w:val="0"/>
    <w:pPr>
      <w:spacing w:after="12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  <w:contextualSpacing/>
    </w:pPr>
  </w:style>
  <w:style w:type="paragraph" w:styleId="37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38">
    <w:name w:val="List Continue"/>
    <w:basedOn w:val="1"/>
    <w:qFormat/>
    <w:uiPriority w:val="0"/>
    <w:pPr>
      <w:spacing w:after="120"/>
      <w:ind w:left="420" w:leftChars="200"/>
      <w:contextualSpacing/>
    </w:pPr>
  </w:style>
  <w:style w:type="paragraph" w:styleId="3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111"/>
    <w:qFormat/>
    <w:uiPriority w:val="0"/>
    <w:rPr>
      <w:i/>
      <w:iCs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link w:val="112"/>
    <w:qFormat/>
    <w:uiPriority w:val="0"/>
    <w:rPr>
      <w:rFonts w:ascii="宋体" w:hAnsi="Courier New" w:eastAsia="宋体" w:cs="Courier New"/>
      <w:szCs w:val="21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  <w:contextualSpacing/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link w:val="113"/>
    <w:qFormat/>
    <w:uiPriority w:val="0"/>
    <w:pPr>
      <w:spacing w:after="120" w:line="480" w:lineRule="auto"/>
      <w:ind w:left="420" w:leftChars="200"/>
    </w:pPr>
  </w:style>
  <w:style w:type="paragraph" w:styleId="52">
    <w:name w:val="endnote text"/>
    <w:basedOn w:val="1"/>
    <w:link w:val="114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/>
      <w:ind w:left="2100" w:leftChars="1000"/>
      <w:contextualSpacing/>
    </w:pPr>
  </w:style>
  <w:style w:type="paragraph" w:styleId="54">
    <w:name w:val="Balloon Text"/>
    <w:basedOn w:val="1"/>
    <w:qFormat/>
    <w:uiPriority w:val="0"/>
    <w:rPr>
      <w:sz w:val="18"/>
      <w:szCs w:val="18"/>
    </w:rPr>
  </w:style>
  <w:style w:type="paragraph" w:styleId="55">
    <w:name w:val="footer"/>
    <w:basedOn w:val="1"/>
    <w:link w:val="1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Calibri Light" w:hAnsi="Calibri Light" w:eastAsia="宋体" w:cs="Times New Roman"/>
    </w:rPr>
  </w:style>
  <w:style w:type="paragraph" w:styleId="5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8">
    <w:name w:val="Signature"/>
    <w:basedOn w:val="1"/>
    <w:link w:val="116"/>
    <w:uiPriority w:val="0"/>
    <w:pPr>
      <w:ind w:left="100" w:leftChars="2100"/>
    </w:pPr>
  </w:style>
  <w:style w:type="paragraph" w:styleId="59">
    <w:name w:val="toc 1"/>
    <w:basedOn w:val="1"/>
    <w:next w:val="1"/>
    <w:uiPriority w:val="0"/>
  </w:style>
  <w:style w:type="paragraph" w:styleId="60">
    <w:name w:val="List Continue 4"/>
    <w:basedOn w:val="1"/>
    <w:uiPriority w:val="0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uiPriority w:val="0"/>
    <w:pPr>
      <w:ind w:left="1260" w:leftChars="600"/>
    </w:pPr>
  </w:style>
  <w:style w:type="paragraph" w:styleId="62">
    <w:name w:val="index heading"/>
    <w:basedOn w:val="1"/>
    <w:next w:val="63"/>
    <w:uiPriority w:val="0"/>
    <w:rPr>
      <w:rFonts w:ascii="Calibri Light" w:hAnsi="Calibri Light" w:eastAsia="宋体" w:cs="Times New Roman"/>
      <w:b/>
      <w:bCs/>
    </w:rPr>
  </w:style>
  <w:style w:type="paragraph" w:styleId="63">
    <w:name w:val="index 1"/>
    <w:basedOn w:val="1"/>
    <w:next w:val="1"/>
    <w:uiPriority w:val="0"/>
  </w:style>
  <w:style w:type="paragraph" w:styleId="64">
    <w:name w:val="Subtitle"/>
    <w:basedOn w:val="1"/>
    <w:next w:val="1"/>
    <w:link w:val="117"/>
    <w:qFormat/>
    <w:uiPriority w:val="0"/>
    <w:pPr>
      <w:spacing w:before="240" w:after="60" w:line="312" w:lineRule="atLeast"/>
      <w:jc w:val="center"/>
      <w:outlineLvl w:val="1"/>
    </w:pPr>
    <w:rPr>
      <w:rFonts w:ascii="Calibri Light" w:hAnsi="Calibri Light" w:eastAsia="宋体" w:cs="Times New Roman"/>
      <w:b/>
      <w:bCs/>
      <w:kern w:val="28"/>
      <w:sz w:val="32"/>
      <w:szCs w:val="32"/>
    </w:rPr>
  </w:style>
  <w:style w:type="paragraph" w:styleId="65">
    <w:name w:val="List Number 5"/>
    <w:basedOn w:val="1"/>
    <w:uiPriority w:val="0"/>
    <w:pPr>
      <w:numPr>
        <w:ilvl w:val="0"/>
        <w:numId w:val="10"/>
      </w:numPr>
      <w:contextualSpacing/>
    </w:pPr>
  </w:style>
  <w:style w:type="paragraph" w:styleId="66">
    <w:name w:val="List"/>
    <w:basedOn w:val="1"/>
    <w:uiPriority w:val="0"/>
    <w:pPr>
      <w:ind w:left="200" w:hanging="200" w:hangingChars="200"/>
      <w:contextualSpacing/>
    </w:pPr>
  </w:style>
  <w:style w:type="paragraph" w:styleId="67">
    <w:name w:val="footnote text"/>
    <w:basedOn w:val="1"/>
    <w:link w:val="118"/>
    <w:uiPriority w:val="0"/>
    <w:pPr>
      <w:snapToGrid w:val="0"/>
      <w:jc w:val="left"/>
    </w:pPr>
    <w:rPr>
      <w:sz w:val="18"/>
      <w:szCs w:val="18"/>
    </w:rPr>
  </w:style>
  <w:style w:type="paragraph" w:styleId="68">
    <w:name w:val="toc 6"/>
    <w:basedOn w:val="1"/>
    <w:next w:val="1"/>
    <w:uiPriority w:val="0"/>
    <w:pPr>
      <w:ind w:left="2100" w:leftChars="1000"/>
    </w:pPr>
  </w:style>
  <w:style w:type="paragraph" w:styleId="69">
    <w:name w:val="List 5"/>
    <w:basedOn w:val="1"/>
    <w:uiPriority w:val="0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119"/>
    <w:uiPriority w:val="0"/>
    <w:pPr>
      <w:spacing w:after="120"/>
      <w:ind w:left="420" w:leftChars="200"/>
    </w:pPr>
    <w:rPr>
      <w:sz w:val="16"/>
      <w:szCs w:val="16"/>
    </w:rPr>
  </w:style>
  <w:style w:type="paragraph" w:styleId="71">
    <w:name w:val="index 7"/>
    <w:basedOn w:val="1"/>
    <w:next w:val="1"/>
    <w:uiPriority w:val="0"/>
    <w:pPr>
      <w:ind w:left="1200" w:leftChars="1200"/>
    </w:pPr>
  </w:style>
  <w:style w:type="paragraph" w:styleId="72">
    <w:name w:val="index 9"/>
    <w:basedOn w:val="1"/>
    <w:next w:val="1"/>
    <w:uiPriority w:val="0"/>
    <w:pPr>
      <w:ind w:left="1600" w:leftChars="1600"/>
    </w:pPr>
  </w:style>
  <w:style w:type="paragraph" w:styleId="73">
    <w:name w:val="table of figures"/>
    <w:basedOn w:val="1"/>
    <w:next w:val="1"/>
    <w:uiPriority w:val="0"/>
    <w:pPr>
      <w:ind w:leftChars="200" w:hanging="200" w:hangingChars="200"/>
    </w:pPr>
  </w:style>
  <w:style w:type="paragraph" w:styleId="74">
    <w:name w:val="toc 2"/>
    <w:basedOn w:val="1"/>
    <w:next w:val="1"/>
    <w:uiPriority w:val="0"/>
    <w:pPr>
      <w:ind w:left="420" w:leftChars="200"/>
    </w:pPr>
  </w:style>
  <w:style w:type="paragraph" w:styleId="75">
    <w:name w:val="toc 9"/>
    <w:basedOn w:val="1"/>
    <w:next w:val="1"/>
    <w:uiPriority w:val="0"/>
    <w:pPr>
      <w:ind w:left="3360" w:leftChars="1600"/>
    </w:pPr>
  </w:style>
  <w:style w:type="paragraph" w:styleId="76">
    <w:name w:val="Body Text 2"/>
    <w:basedOn w:val="1"/>
    <w:link w:val="120"/>
    <w:uiPriority w:val="0"/>
    <w:pPr>
      <w:spacing w:after="120" w:line="480" w:lineRule="auto"/>
    </w:pPr>
  </w:style>
  <w:style w:type="paragraph" w:styleId="77">
    <w:name w:val="List 4"/>
    <w:basedOn w:val="1"/>
    <w:uiPriority w:val="0"/>
    <w:pPr>
      <w:ind w:left="100" w:leftChars="600" w:hanging="200" w:hangingChars="200"/>
      <w:contextualSpacing/>
    </w:pPr>
  </w:style>
  <w:style w:type="paragraph" w:styleId="78">
    <w:name w:val="List Continue 2"/>
    <w:basedOn w:val="1"/>
    <w:uiPriority w:val="0"/>
    <w:pPr>
      <w:spacing w:after="120"/>
      <w:ind w:left="840" w:leftChars="400"/>
      <w:contextualSpacing/>
    </w:pPr>
  </w:style>
  <w:style w:type="paragraph" w:styleId="79">
    <w:name w:val="Message Header"/>
    <w:basedOn w:val="1"/>
    <w:link w:val="12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libri Light" w:hAnsi="Calibri Light" w:eastAsia="宋体" w:cs="Times New Roman"/>
      <w:sz w:val="24"/>
      <w:szCs w:val="24"/>
    </w:rPr>
  </w:style>
  <w:style w:type="paragraph" w:styleId="80">
    <w:name w:val="HTML Preformatted"/>
    <w:basedOn w:val="1"/>
    <w:link w:val="122"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2">
    <w:name w:val="List Continue 3"/>
    <w:basedOn w:val="1"/>
    <w:uiPriority w:val="0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uiPriority w:val="0"/>
    <w:pPr>
      <w:ind w:left="200" w:leftChars="200"/>
    </w:pPr>
  </w:style>
  <w:style w:type="paragraph" w:styleId="84">
    <w:name w:val="Title"/>
    <w:basedOn w:val="1"/>
    <w:next w:val="1"/>
    <w:link w:val="123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85">
    <w:name w:val="annotation subject"/>
    <w:basedOn w:val="28"/>
    <w:next w:val="28"/>
    <w:link w:val="124"/>
    <w:uiPriority w:val="0"/>
    <w:rPr>
      <w:b/>
      <w:bCs/>
    </w:rPr>
  </w:style>
  <w:style w:type="paragraph" w:styleId="86">
    <w:name w:val="Body Text First Indent"/>
    <w:basedOn w:val="34"/>
    <w:link w:val="125"/>
    <w:uiPriority w:val="0"/>
    <w:pPr>
      <w:ind w:firstLine="420" w:firstLineChars="100"/>
    </w:pPr>
  </w:style>
  <w:style w:type="paragraph" w:styleId="87">
    <w:name w:val="Body Text First Indent 2"/>
    <w:basedOn w:val="35"/>
    <w:link w:val="126"/>
    <w:uiPriority w:val="0"/>
    <w:pPr>
      <w:ind w:firstLine="420" w:firstLineChars="200"/>
    </w:pPr>
  </w:style>
  <w:style w:type="character" w:styleId="90">
    <w:name w:val="page number"/>
    <w:basedOn w:val="89"/>
    <w:uiPriority w:val="0"/>
  </w:style>
  <w:style w:type="character" w:styleId="91">
    <w:name w:val="Hyperlink"/>
    <w:basedOn w:val="89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92">
    <w:name w:val="宏文本 Char"/>
    <w:link w:val="2"/>
    <w:semiHidden/>
    <w:uiPriority w:val="0"/>
    <w:rPr>
      <w:rFonts w:ascii="Courier New" w:hAnsi="Courier New" w:cs="Courier New"/>
      <w:kern w:val="2"/>
      <w:sz w:val="24"/>
      <w:szCs w:val="24"/>
    </w:rPr>
  </w:style>
  <w:style w:type="character" w:customStyle="1" w:styleId="93">
    <w:name w:val="标题 1 Char"/>
    <w:link w:val="3"/>
    <w:uiPriority w:val="0"/>
    <w:rPr>
      <w:rFonts w:ascii="Calibri" w:hAnsi="Calibri" w:eastAsia="仿宋_GB2312"/>
      <w:b/>
      <w:bCs/>
      <w:kern w:val="44"/>
      <w:sz w:val="44"/>
      <w:szCs w:val="44"/>
    </w:rPr>
  </w:style>
  <w:style w:type="character" w:customStyle="1" w:styleId="94">
    <w:name w:val="标题 2 Char"/>
    <w:link w:val="4"/>
    <w:semiHidden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95">
    <w:name w:val="标题 3 Char"/>
    <w:link w:val="5"/>
    <w:semiHidden/>
    <w:uiPriority w:val="0"/>
    <w:rPr>
      <w:rFonts w:ascii="Calibri" w:hAnsi="Calibri" w:eastAsia="仿宋_GB2312"/>
      <w:b/>
      <w:bCs/>
      <w:kern w:val="2"/>
      <w:sz w:val="32"/>
      <w:szCs w:val="32"/>
    </w:rPr>
  </w:style>
  <w:style w:type="character" w:customStyle="1" w:styleId="96">
    <w:name w:val="标题 4 Char"/>
    <w:link w:val="6"/>
    <w:semiHidden/>
    <w:uiPriority w:val="0"/>
    <w:rPr>
      <w:rFonts w:ascii="Calibri Light" w:hAnsi="Calibri Light" w:eastAsia="宋体" w:cs="Times New Roman"/>
      <w:b/>
      <w:bCs/>
      <w:kern w:val="2"/>
      <w:sz w:val="28"/>
      <w:szCs w:val="28"/>
    </w:rPr>
  </w:style>
  <w:style w:type="character" w:customStyle="1" w:styleId="97">
    <w:name w:val="标题 5 Char"/>
    <w:link w:val="7"/>
    <w:semiHidden/>
    <w:uiPriority w:val="0"/>
    <w:rPr>
      <w:rFonts w:ascii="Calibri" w:hAnsi="Calibri" w:eastAsia="仿宋_GB2312"/>
      <w:b/>
      <w:bCs/>
      <w:kern w:val="2"/>
      <w:sz w:val="28"/>
      <w:szCs w:val="28"/>
    </w:rPr>
  </w:style>
  <w:style w:type="character" w:customStyle="1" w:styleId="98">
    <w:name w:val="标题 6 Char"/>
    <w:link w:val="8"/>
    <w:semiHidden/>
    <w:uiPriority w:val="0"/>
    <w:rPr>
      <w:rFonts w:ascii="Calibri Light" w:hAnsi="Calibri Light" w:eastAsia="宋体" w:cs="Times New Roman"/>
      <w:b/>
      <w:bCs/>
      <w:kern w:val="2"/>
      <w:sz w:val="24"/>
      <w:szCs w:val="24"/>
    </w:rPr>
  </w:style>
  <w:style w:type="character" w:customStyle="1" w:styleId="99">
    <w:name w:val="标题 7 Char"/>
    <w:link w:val="9"/>
    <w:semiHidden/>
    <w:uiPriority w:val="0"/>
    <w:rPr>
      <w:rFonts w:ascii="Calibri" w:hAnsi="Calibri" w:eastAsia="仿宋_GB2312"/>
      <w:b/>
      <w:bCs/>
      <w:kern w:val="2"/>
      <w:sz w:val="24"/>
      <w:szCs w:val="24"/>
    </w:rPr>
  </w:style>
  <w:style w:type="character" w:customStyle="1" w:styleId="100">
    <w:name w:val="标题 8 Char"/>
    <w:link w:val="10"/>
    <w:semiHidden/>
    <w:uiPriority w:val="0"/>
    <w:rPr>
      <w:rFonts w:ascii="Calibri Light" w:hAnsi="Calibri Light" w:eastAsia="宋体" w:cs="Times New Roman"/>
      <w:kern w:val="2"/>
      <w:sz w:val="24"/>
      <w:szCs w:val="24"/>
    </w:rPr>
  </w:style>
  <w:style w:type="character" w:customStyle="1" w:styleId="101">
    <w:name w:val="标题 9 Char"/>
    <w:link w:val="11"/>
    <w:semiHidden/>
    <w:uiPriority w:val="0"/>
    <w:rPr>
      <w:rFonts w:ascii="Calibri Light" w:hAnsi="Calibri Light" w:eastAsia="宋体" w:cs="Times New Roman"/>
      <w:kern w:val="2"/>
      <w:sz w:val="21"/>
      <w:szCs w:val="21"/>
    </w:rPr>
  </w:style>
  <w:style w:type="character" w:customStyle="1" w:styleId="102">
    <w:name w:val="注释标题 Char"/>
    <w:link w:val="16"/>
    <w:semiHidden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03">
    <w:name w:val="电子邮件签名 Char"/>
    <w:link w:val="19"/>
    <w:semiHidden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04">
    <w:name w:val="文档结构图 Char"/>
    <w:link w:val="26"/>
    <w:uiPriority w:val="0"/>
    <w:rPr>
      <w:rFonts w:ascii="宋体"/>
      <w:kern w:val="2"/>
      <w:sz w:val="18"/>
      <w:szCs w:val="18"/>
    </w:rPr>
  </w:style>
  <w:style w:type="character" w:customStyle="1" w:styleId="105">
    <w:name w:val="批注文字 Char"/>
    <w:link w:val="28"/>
    <w:semiHidden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06">
    <w:name w:val="称呼 Char"/>
    <w:link w:val="30"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07">
    <w:name w:val="正文文本 3 Char"/>
    <w:link w:val="31"/>
    <w:semiHidden/>
    <w:uiPriority w:val="0"/>
    <w:rPr>
      <w:rFonts w:ascii="Calibri" w:hAnsi="Calibri" w:eastAsia="仿宋_GB2312"/>
      <w:kern w:val="2"/>
      <w:sz w:val="16"/>
      <w:szCs w:val="16"/>
    </w:rPr>
  </w:style>
  <w:style w:type="character" w:customStyle="1" w:styleId="108">
    <w:name w:val="结束语 Char"/>
    <w:link w:val="32"/>
    <w:semiHidden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09">
    <w:name w:val="正文文本 Char"/>
    <w:link w:val="34"/>
    <w:semiHidden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10">
    <w:name w:val="正文文本缩进 Char"/>
    <w:link w:val="35"/>
    <w:semiHidden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11">
    <w:name w:val="HTML 地址 Char"/>
    <w:link w:val="41"/>
    <w:semiHidden/>
    <w:uiPriority w:val="0"/>
    <w:rPr>
      <w:rFonts w:ascii="Calibri" w:hAnsi="Calibri" w:eastAsia="仿宋_GB2312"/>
      <w:i/>
      <w:iCs/>
      <w:kern w:val="2"/>
      <w:sz w:val="21"/>
      <w:szCs w:val="22"/>
    </w:rPr>
  </w:style>
  <w:style w:type="character" w:customStyle="1" w:styleId="112">
    <w:name w:val="纯文本 Char"/>
    <w:link w:val="45"/>
    <w:semiHidden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13">
    <w:name w:val="正文文本缩进 2 Char"/>
    <w:link w:val="51"/>
    <w:semiHidden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14">
    <w:name w:val="尾注文本 Char"/>
    <w:link w:val="52"/>
    <w:semiHidden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15">
    <w:name w:val="页脚 Char"/>
    <w:link w:val="55"/>
    <w:qFormat/>
    <w:uiPriority w:val="99"/>
    <w:rPr>
      <w:rFonts w:eastAsia="仿宋_GB2312"/>
      <w:kern w:val="2"/>
      <w:sz w:val="18"/>
      <w:szCs w:val="18"/>
    </w:rPr>
  </w:style>
  <w:style w:type="character" w:customStyle="1" w:styleId="116">
    <w:name w:val="签名 Char"/>
    <w:link w:val="58"/>
    <w:semiHidden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17">
    <w:name w:val="副标题 Char"/>
    <w:link w:val="64"/>
    <w:uiPriority w:val="0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118">
    <w:name w:val="脚注文本 Char"/>
    <w:link w:val="67"/>
    <w:semiHidden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19">
    <w:name w:val="正文文本缩进 3 Char"/>
    <w:link w:val="70"/>
    <w:semiHidden/>
    <w:uiPriority w:val="0"/>
    <w:rPr>
      <w:rFonts w:ascii="Calibri" w:hAnsi="Calibri" w:eastAsia="仿宋_GB2312"/>
      <w:kern w:val="2"/>
      <w:sz w:val="16"/>
      <w:szCs w:val="16"/>
    </w:rPr>
  </w:style>
  <w:style w:type="character" w:customStyle="1" w:styleId="120">
    <w:name w:val="正文文本 2 Char"/>
    <w:link w:val="76"/>
    <w:semiHidden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21">
    <w:name w:val="信息标题 Char"/>
    <w:link w:val="79"/>
    <w:semiHidden/>
    <w:uiPriority w:val="0"/>
    <w:rPr>
      <w:rFonts w:ascii="Calibri Light" w:hAnsi="Calibri Light" w:eastAsia="宋体" w:cs="Times New Roman"/>
      <w:kern w:val="2"/>
      <w:sz w:val="24"/>
      <w:szCs w:val="24"/>
      <w:shd w:val="pct20" w:color="auto" w:fill="auto"/>
    </w:rPr>
  </w:style>
  <w:style w:type="character" w:customStyle="1" w:styleId="122">
    <w:name w:val="HTML 预设格式 Char"/>
    <w:link w:val="80"/>
    <w:semiHidden/>
    <w:uiPriority w:val="0"/>
    <w:rPr>
      <w:rFonts w:ascii="Courier New" w:hAnsi="Courier New" w:eastAsia="仿宋_GB2312" w:cs="Courier New"/>
      <w:kern w:val="2"/>
    </w:rPr>
  </w:style>
  <w:style w:type="character" w:customStyle="1" w:styleId="123">
    <w:name w:val="标题 Char"/>
    <w:link w:val="84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24">
    <w:name w:val="批注主题 Char"/>
    <w:link w:val="85"/>
    <w:semiHidden/>
    <w:uiPriority w:val="0"/>
    <w:rPr>
      <w:rFonts w:ascii="Calibri" w:hAnsi="Calibri" w:eastAsia="仿宋_GB2312"/>
      <w:b/>
      <w:bCs/>
      <w:kern w:val="2"/>
      <w:sz w:val="21"/>
      <w:szCs w:val="22"/>
    </w:rPr>
  </w:style>
  <w:style w:type="character" w:customStyle="1" w:styleId="125">
    <w:name w:val="正文首行缩进 Char"/>
    <w:basedOn w:val="109"/>
    <w:link w:val="86"/>
    <w:uiPriority w:val="0"/>
  </w:style>
  <w:style w:type="character" w:customStyle="1" w:styleId="126">
    <w:name w:val="正文首行缩进 2 Char"/>
    <w:basedOn w:val="110"/>
    <w:link w:val="87"/>
    <w:semiHidden/>
    <w:uiPriority w:val="0"/>
  </w:style>
  <w:style w:type="character" w:customStyle="1" w:styleId="127">
    <w:name w:val="引用 Char"/>
    <w:link w:val="128"/>
    <w:uiPriority w:val="99"/>
    <w:rPr>
      <w:rFonts w:ascii="Calibri" w:hAnsi="Calibri" w:eastAsia="仿宋_GB2312"/>
      <w:i/>
      <w:iCs/>
      <w:color w:val="404040"/>
      <w:kern w:val="2"/>
      <w:sz w:val="21"/>
      <w:szCs w:val="22"/>
    </w:rPr>
  </w:style>
  <w:style w:type="paragraph" w:styleId="128">
    <w:name w:val="Quote"/>
    <w:basedOn w:val="1"/>
    <w:next w:val="1"/>
    <w:link w:val="127"/>
    <w:unhideWhenUsed/>
    <w:uiPriority w:val="9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29">
    <w:name w:val="明显引用 Char"/>
    <w:link w:val="130"/>
    <w:uiPriority w:val="99"/>
    <w:rPr>
      <w:rFonts w:ascii="Calibri" w:hAnsi="Calibri" w:eastAsia="仿宋_GB2312"/>
      <w:i/>
      <w:iCs/>
      <w:color w:val="5B9BD5"/>
      <w:kern w:val="2"/>
      <w:sz w:val="21"/>
      <w:szCs w:val="22"/>
    </w:rPr>
  </w:style>
  <w:style w:type="paragraph" w:styleId="130">
    <w:name w:val="Intense Quote"/>
    <w:basedOn w:val="1"/>
    <w:next w:val="1"/>
    <w:link w:val="129"/>
    <w:unhideWhenUsed/>
    <w:uiPriority w:val="99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</w:rPr>
  </w:style>
  <w:style w:type="paragraph" w:styleId="131">
    <w:name w:val="List Paragraph"/>
    <w:basedOn w:val="1"/>
    <w:unhideWhenUsed/>
    <w:uiPriority w:val="99"/>
    <w:pPr>
      <w:ind w:firstLine="420" w:firstLineChars="200"/>
    </w:pPr>
  </w:style>
  <w:style w:type="paragraph" w:styleId="132">
    <w:name w:val="No Spacing"/>
    <w:unhideWhenUsed/>
    <w:uiPriority w:val="99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customStyle="1" w:styleId="133">
    <w:name w:val="_Style 132"/>
    <w:basedOn w:val="3"/>
    <w:next w:val="1"/>
    <w:unhideWhenUsed/>
    <w:qFormat/>
    <w:uiPriority w:val="39"/>
    <w:pPr>
      <w:outlineLvl w:val="9"/>
    </w:pPr>
  </w:style>
  <w:style w:type="paragraph" w:customStyle="1" w:styleId="134">
    <w:name w:val="List Paragraph1"/>
    <w:basedOn w:val="1"/>
    <w:qFormat/>
    <w:uiPriority w:val="34"/>
    <w:pPr>
      <w:ind w:firstLine="420" w:firstLineChars="200"/>
    </w:pPr>
  </w:style>
  <w:style w:type="paragraph" w:customStyle="1" w:styleId="135">
    <w:name w:val="_Style 134"/>
    <w:basedOn w:val="1"/>
    <w:next w:val="1"/>
    <w:unhideWhenUsed/>
    <w:uiPriority w:val="37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620</Words>
  <Characters>629</Characters>
  <Lines>1</Lines>
  <Paragraphs>1</Paragraphs>
  <TotalTime>0</TotalTime>
  <ScaleCrop>false</ScaleCrop>
  <LinksUpToDate>false</LinksUpToDate>
  <CharactersWithSpaces>729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2019-11-25T08:29:00Z</dcterms:created>
  <dc:creator>耿红敏(999)</dc:creator>
  <cp:lastModifiedBy>李君</cp:lastModifiedBy>
  <cp:lastPrinted>2018-05-23T09:19:00Z</cp:lastPrinted>
  <dcterms:modified xsi:type="dcterms:W3CDTF">2025-10-11T00:02:58Z</dcterms:modified>
  <dc:title>关于召开***民主生活会的请示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1CC7E821112646089BBC0184288C5CD0_13</vt:lpwstr>
  </property>
  <property fmtid="{D5CDD505-2E9C-101B-9397-08002B2CF9AE}" pid="4" name="KSOTemplateDocerSaveRecord">
    <vt:lpwstr>eyJoZGlkIjoiNGIzNzcxNDg3YmJjMGJkMTkxMDg0MGE2YTRhY2ZhZGYiLCJ1c2VySWQiOiIyOTg1ODEwNzAifQ==</vt:lpwstr>
  </property>
</Properties>
</file>