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C6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200" w:lineRule="exac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p w14:paraId="4538A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西北政法大学退出领导岗位人员工作意向表</w:t>
      </w:r>
    </w:p>
    <w:p w14:paraId="304B2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1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tbl>
      <w:tblPr>
        <w:tblStyle w:val="88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068"/>
        <w:gridCol w:w="1703"/>
        <w:gridCol w:w="1561"/>
        <w:gridCol w:w="1740"/>
        <w:gridCol w:w="1477"/>
      </w:tblGrid>
      <w:tr w14:paraId="44B5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CCD8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18FF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AF8B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性别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BDFC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1503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227D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4"/>
                <w:szCs w:val="24"/>
                <w:highlight w:val="none"/>
                <w:u w:val="none"/>
              </w:rPr>
            </w:pPr>
          </w:p>
        </w:tc>
      </w:tr>
      <w:tr w14:paraId="2B1F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34C0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民族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C99A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2832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籍贯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470B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4207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学历学位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0F1D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0F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A4A6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入党时间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805B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A520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参加工作时间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B141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C580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专业技术职务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336C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B1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1687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现任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职务、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职级</w:t>
            </w:r>
          </w:p>
        </w:tc>
        <w:tc>
          <w:tcPr>
            <w:tcW w:w="3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A049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1533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健康状况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665E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59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党政管理干部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退出领导岗位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工作意向</w:t>
            </w:r>
          </w:p>
        </w:tc>
        <w:tc>
          <w:tcPr>
            <w:tcW w:w="64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5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□组织员  □纪检员  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同级职员</w:t>
            </w:r>
          </w:p>
        </w:tc>
      </w:tr>
      <w:tr w14:paraId="0BB8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24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是否服从</w:t>
            </w:r>
          </w:p>
          <w:p w14:paraId="6805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组织安排</w:t>
            </w:r>
          </w:p>
        </w:tc>
        <w:tc>
          <w:tcPr>
            <w:tcW w:w="64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4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是□     否□</w:t>
            </w:r>
          </w:p>
        </w:tc>
      </w:tr>
      <w:tr w14:paraId="628E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exact"/>
          <w:jc w:val="center"/>
        </w:trPr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CC42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申请理由</w:t>
            </w:r>
          </w:p>
        </w:tc>
        <w:tc>
          <w:tcPr>
            <w:tcW w:w="6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F418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BAD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exact"/>
          <w:jc w:val="center"/>
        </w:trPr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F539">
            <w:pPr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资格审查意见</w:t>
            </w:r>
          </w:p>
        </w:tc>
        <w:tc>
          <w:tcPr>
            <w:tcW w:w="6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51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24A44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3F855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52C58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exact"/>
              <w:ind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3528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（公章）</w:t>
            </w:r>
          </w:p>
          <w:p w14:paraId="03074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日</w:t>
            </w:r>
          </w:p>
        </w:tc>
      </w:tr>
    </w:tbl>
    <w:p w14:paraId="11CFA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20" w:lineRule="exact"/>
        <w:ind w:firstLine="48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</w:rPr>
        <w:t>本人签名：</w:t>
      </w:r>
    </w:p>
    <w:p w14:paraId="38CBD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ind w:firstLine="48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55874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专业技术人员退出领导岗位，一般回归专业技术岗位，无需填写工作意向栏。</w:t>
      </w:r>
    </w:p>
    <w:p w14:paraId="6532C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ind w:firstLine="480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2.同级职员主要从事督导、巡察、审计、教育发展、社会服务、成果转化、学生</w:t>
      </w:r>
    </w:p>
    <w:p w14:paraId="162B1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ind w:firstLine="669" w:firstLineChars="279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管理等专项工作。</w:t>
      </w:r>
    </w:p>
    <w:p w14:paraId="1A838908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0AC68">
    <w:pPr>
      <w:pStyle w:val="5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760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DEE0F">
    <w:pPr>
      <w:pStyle w:val="5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13135"/>
    <w:rsid w:val="00002EFC"/>
    <w:rsid w:val="00003CC5"/>
    <w:rsid w:val="0000525E"/>
    <w:rsid w:val="00005DC9"/>
    <w:rsid w:val="00006485"/>
    <w:rsid w:val="00006F6F"/>
    <w:rsid w:val="0000700C"/>
    <w:rsid w:val="00007084"/>
    <w:rsid w:val="00010087"/>
    <w:rsid w:val="0001009B"/>
    <w:rsid w:val="000103C3"/>
    <w:rsid w:val="000112E1"/>
    <w:rsid w:val="000145A0"/>
    <w:rsid w:val="0001473A"/>
    <w:rsid w:val="0001559D"/>
    <w:rsid w:val="0002176B"/>
    <w:rsid w:val="00021BED"/>
    <w:rsid w:val="00022921"/>
    <w:rsid w:val="000230B0"/>
    <w:rsid w:val="00024554"/>
    <w:rsid w:val="00026CC6"/>
    <w:rsid w:val="00031D6F"/>
    <w:rsid w:val="000322A5"/>
    <w:rsid w:val="0003233B"/>
    <w:rsid w:val="00032C43"/>
    <w:rsid w:val="000356F2"/>
    <w:rsid w:val="000368B9"/>
    <w:rsid w:val="00041AF5"/>
    <w:rsid w:val="0004439E"/>
    <w:rsid w:val="00044837"/>
    <w:rsid w:val="00050338"/>
    <w:rsid w:val="000523BB"/>
    <w:rsid w:val="000527B0"/>
    <w:rsid w:val="00053061"/>
    <w:rsid w:val="000549BD"/>
    <w:rsid w:val="000579D6"/>
    <w:rsid w:val="0006220B"/>
    <w:rsid w:val="0006642A"/>
    <w:rsid w:val="0007030E"/>
    <w:rsid w:val="00070591"/>
    <w:rsid w:val="00072EA8"/>
    <w:rsid w:val="000747CF"/>
    <w:rsid w:val="00075903"/>
    <w:rsid w:val="0008016E"/>
    <w:rsid w:val="000806A9"/>
    <w:rsid w:val="0008133B"/>
    <w:rsid w:val="00081D8B"/>
    <w:rsid w:val="00082D54"/>
    <w:rsid w:val="000831C9"/>
    <w:rsid w:val="000852EB"/>
    <w:rsid w:val="000857A1"/>
    <w:rsid w:val="00085849"/>
    <w:rsid w:val="000860F2"/>
    <w:rsid w:val="000907AB"/>
    <w:rsid w:val="000925C1"/>
    <w:rsid w:val="00093891"/>
    <w:rsid w:val="000944E3"/>
    <w:rsid w:val="000948D2"/>
    <w:rsid w:val="000A13D9"/>
    <w:rsid w:val="000A2A27"/>
    <w:rsid w:val="000A6B95"/>
    <w:rsid w:val="000A701F"/>
    <w:rsid w:val="000B028B"/>
    <w:rsid w:val="000B0666"/>
    <w:rsid w:val="000B1500"/>
    <w:rsid w:val="000B272C"/>
    <w:rsid w:val="000B3A11"/>
    <w:rsid w:val="000B477B"/>
    <w:rsid w:val="000B5491"/>
    <w:rsid w:val="000B621F"/>
    <w:rsid w:val="000B6700"/>
    <w:rsid w:val="000B780F"/>
    <w:rsid w:val="000C273B"/>
    <w:rsid w:val="000C2CFE"/>
    <w:rsid w:val="000C4812"/>
    <w:rsid w:val="000C4D19"/>
    <w:rsid w:val="000C508E"/>
    <w:rsid w:val="000C53BB"/>
    <w:rsid w:val="000C5F7B"/>
    <w:rsid w:val="000C6B30"/>
    <w:rsid w:val="000C7320"/>
    <w:rsid w:val="000D0BAD"/>
    <w:rsid w:val="000D38B1"/>
    <w:rsid w:val="000D7411"/>
    <w:rsid w:val="000D758B"/>
    <w:rsid w:val="000D7A14"/>
    <w:rsid w:val="000D7E57"/>
    <w:rsid w:val="000E00F7"/>
    <w:rsid w:val="000E2B87"/>
    <w:rsid w:val="000E72A5"/>
    <w:rsid w:val="000F02DE"/>
    <w:rsid w:val="000F1E9C"/>
    <w:rsid w:val="000F4B07"/>
    <w:rsid w:val="000F530B"/>
    <w:rsid w:val="000F5C44"/>
    <w:rsid w:val="00100B0A"/>
    <w:rsid w:val="00100C61"/>
    <w:rsid w:val="0010392C"/>
    <w:rsid w:val="00103DA4"/>
    <w:rsid w:val="001064D1"/>
    <w:rsid w:val="001065FE"/>
    <w:rsid w:val="00107B66"/>
    <w:rsid w:val="00110503"/>
    <w:rsid w:val="001108BF"/>
    <w:rsid w:val="00111F83"/>
    <w:rsid w:val="00114D2F"/>
    <w:rsid w:val="001165CF"/>
    <w:rsid w:val="00116B69"/>
    <w:rsid w:val="0012381A"/>
    <w:rsid w:val="00124065"/>
    <w:rsid w:val="00125C5A"/>
    <w:rsid w:val="001266EC"/>
    <w:rsid w:val="00127177"/>
    <w:rsid w:val="00127CD3"/>
    <w:rsid w:val="00127F1B"/>
    <w:rsid w:val="0013072B"/>
    <w:rsid w:val="00131FBB"/>
    <w:rsid w:val="0013226D"/>
    <w:rsid w:val="00132303"/>
    <w:rsid w:val="0013368E"/>
    <w:rsid w:val="00133985"/>
    <w:rsid w:val="00134377"/>
    <w:rsid w:val="00135863"/>
    <w:rsid w:val="00136DBD"/>
    <w:rsid w:val="0013747B"/>
    <w:rsid w:val="00140106"/>
    <w:rsid w:val="00141511"/>
    <w:rsid w:val="00142A6E"/>
    <w:rsid w:val="00143074"/>
    <w:rsid w:val="00143D23"/>
    <w:rsid w:val="00145A86"/>
    <w:rsid w:val="00145C9F"/>
    <w:rsid w:val="001536DA"/>
    <w:rsid w:val="0015539E"/>
    <w:rsid w:val="0016192F"/>
    <w:rsid w:val="00162262"/>
    <w:rsid w:val="001645F7"/>
    <w:rsid w:val="001656C0"/>
    <w:rsid w:val="001660BA"/>
    <w:rsid w:val="00171CDE"/>
    <w:rsid w:val="00172044"/>
    <w:rsid w:val="00172519"/>
    <w:rsid w:val="001732F2"/>
    <w:rsid w:val="00174351"/>
    <w:rsid w:val="001748F4"/>
    <w:rsid w:val="00180166"/>
    <w:rsid w:val="001828EC"/>
    <w:rsid w:val="00183C31"/>
    <w:rsid w:val="00184236"/>
    <w:rsid w:val="00184D65"/>
    <w:rsid w:val="00185037"/>
    <w:rsid w:val="0018700B"/>
    <w:rsid w:val="00190616"/>
    <w:rsid w:val="00191F01"/>
    <w:rsid w:val="0019267B"/>
    <w:rsid w:val="00192E29"/>
    <w:rsid w:val="00194A9C"/>
    <w:rsid w:val="001A0C24"/>
    <w:rsid w:val="001A12F3"/>
    <w:rsid w:val="001A32B9"/>
    <w:rsid w:val="001A756C"/>
    <w:rsid w:val="001A7880"/>
    <w:rsid w:val="001B20D9"/>
    <w:rsid w:val="001B55D5"/>
    <w:rsid w:val="001B6360"/>
    <w:rsid w:val="001B7287"/>
    <w:rsid w:val="001C0496"/>
    <w:rsid w:val="001C0FFC"/>
    <w:rsid w:val="001C3F37"/>
    <w:rsid w:val="001C4B7C"/>
    <w:rsid w:val="001C5228"/>
    <w:rsid w:val="001C5573"/>
    <w:rsid w:val="001D13EF"/>
    <w:rsid w:val="001D195C"/>
    <w:rsid w:val="001D4ECD"/>
    <w:rsid w:val="001D5035"/>
    <w:rsid w:val="001D5FD2"/>
    <w:rsid w:val="001E0BA8"/>
    <w:rsid w:val="001E145F"/>
    <w:rsid w:val="001E1953"/>
    <w:rsid w:val="001E2861"/>
    <w:rsid w:val="001E3546"/>
    <w:rsid w:val="001E6EC5"/>
    <w:rsid w:val="001E7DE0"/>
    <w:rsid w:val="001F2647"/>
    <w:rsid w:val="001F395B"/>
    <w:rsid w:val="001F3B9A"/>
    <w:rsid w:val="001F68B5"/>
    <w:rsid w:val="002004CB"/>
    <w:rsid w:val="00202C55"/>
    <w:rsid w:val="00205983"/>
    <w:rsid w:val="002063C1"/>
    <w:rsid w:val="0020646E"/>
    <w:rsid w:val="00206A69"/>
    <w:rsid w:val="00210949"/>
    <w:rsid w:val="002114BE"/>
    <w:rsid w:val="00211D01"/>
    <w:rsid w:val="00212721"/>
    <w:rsid w:val="00213E72"/>
    <w:rsid w:val="002165A3"/>
    <w:rsid w:val="002167AB"/>
    <w:rsid w:val="00217D8C"/>
    <w:rsid w:val="0022065B"/>
    <w:rsid w:val="002267BF"/>
    <w:rsid w:val="00231548"/>
    <w:rsid w:val="00231599"/>
    <w:rsid w:val="002365E4"/>
    <w:rsid w:val="00237C14"/>
    <w:rsid w:val="00237CAB"/>
    <w:rsid w:val="002417AC"/>
    <w:rsid w:val="00242BCD"/>
    <w:rsid w:val="00242D78"/>
    <w:rsid w:val="00243DDD"/>
    <w:rsid w:val="002442A6"/>
    <w:rsid w:val="0024444E"/>
    <w:rsid w:val="002449BE"/>
    <w:rsid w:val="0025231A"/>
    <w:rsid w:val="00253282"/>
    <w:rsid w:val="0025603F"/>
    <w:rsid w:val="0025668B"/>
    <w:rsid w:val="00261235"/>
    <w:rsid w:val="00263A65"/>
    <w:rsid w:val="00264422"/>
    <w:rsid w:val="00264FFF"/>
    <w:rsid w:val="00267111"/>
    <w:rsid w:val="00270283"/>
    <w:rsid w:val="00270F6C"/>
    <w:rsid w:val="00271B07"/>
    <w:rsid w:val="0027289B"/>
    <w:rsid w:val="00272D6D"/>
    <w:rsid w:val="0027422F"/>
    <w:rsid w:val="00276A51"/>
    <w:rsid w:val="00276B0D"/>
    <w:rsid w:val="00277C19"/>
    <w:rsid w:val="002805D4"/>
    <w:rsid w:val="00281CDC"/>
    <w:rsid w:val="002849CB"/>
    <w:rsid w:val="002850DE"/>
    <w:rsid w:val="002910D3"/>
    <w:rsid w:val="0029119A"/>
    <w:rsid w:val="00291BDF"/>
    <w:rsid w:val="0029256F"/>
    <w:rsid w:val="00292AB2"/>
    <w:rsid w:val="0029354A"/>
    <w:rsid w:val="00293759"/>
    <w:rsid w:val="00293FD2"/>
    <w:rsid w:val="00294163"/>
    <w:rsid w:val="00294713"/>
    <w:rsid w:val="00296538"/>
    <w:rsid w:val="00297F54"/>
    <w:rsid w:val="002A2516"/>
    <w:rsid w:val="002A2BB9"/>
    <w:rsid w:val="002A32FC"/>
    <w:rsid w:val="002A69CA"/>
    <w:rsid w:val="002B049C"/>
    <w:rsid w:val="002B1B77"/>
    <w:rsid w:val="002B2009"/>
    <w:rsid w:val="002B40D4"/>
    <w:rsid w:val="002B5442"/>
    <w:rsid w:val="002B7685"/>
    <w:rsid w:val="002B7D54"/>
    <w:rsid w:val="002C21A8"/>
    <w:rsid w:val="002C2F06"/>
    <w:rsid w:val="002C4C24"/>
    <w:rsid w:val="002C67D8"/>
    <w:rsid w:val="002C6F2E"/>
    <w:rsid w:val="002D4375"/>
    <w:rsid w:val="002D554D"/>
    <w:rsid w:val="002D7E7C"/>
    <w:rsid w:val="002E3010"/>
    <w:rsid w:val="002E37D7"/>
    <w:rsid w:val="002E4890"/>
    <w:rsid w:val="002E4B20"/>
    <w:rsid w:val="002E4BCC"/>
    <w:rsid w:val="002E6BBA"/>
    <w:rsid w:val="002F00BE"/>
    <w:rsid w:val="002F0352"/>
    <w:rsid w:val="002F227D"/>
    <w:rsid w:val="002F240F"/>
    <w:rsid w:val="002F3321"/>
    <w:rsid w:val="00300A96"/>
    <w:rsid w:val="00301736"/>
    <w:rsid w:val="00302347"/>
    <w:rsid w:val="00302447"/>
    <w:rsid w:val="00304723"/>
    <w:rsid w:val="00304BD0"/>
    <w:rsid w:val="003066EA"/>
    <w:rsid w:val="00307525"/>
    <w:rsid w:val="00312612"/>
    <w:rsid w:val="003137A1"/>
    <w:rsid w:val="003145CC"/>
    <w:rsid w:val="003147A4"/>
    <w:rsid w:val="00315EDE"/>
    <w:rsid w:val="003179D9"/>
    <w:rsid w:val="0032042C"/>
    <w:rsid w:val="00320E68"/>
    <w:rsid w:val="0032158A"/>
    <w:rsid w:val="003234E3"/>
    <w:rsid w:val="00323523"/>
    <w:rsid w:val="00325937"/>
    <w:rsid w:val="003274A7"/>
    <w:rsid w:val="0032785F"/>
    <w:rsid w:val="00330F01"/>
    <w:rsid w:val="00331C8A"/>
    <w:rsid w:val="00332EE1"/>
    <w:rsid w:val="003350B5"/>
    <w:rsid w:val="0034099C"/>
    <w:rsid w:val="0034135D"/>
    <w:rsid w:val="00342A60"/>
    <w:rsid w:val="003430E3"/>
    <w:rsid w:val="00343D88"/>
    <w:rsid w:val="00343DB5"/>
    <w:rsid w:val="00344B80"/>
    <w:rsid w:val="00344DA0"/>
    <w:rsid w:val="003458AF"/>
    <w:rsid w:val="00346805"/>
    <w:rsid w:val="00346B16"/>
    <w:rsid w:val="00347046"/>
    <w:rsid w:val="0034764D"/>
    <w:rsid w:val="003476B1"/>
    <w:rsid w:val="00347C3B"/>
    <w:rsid w:val="00353ED3"/>
    <w:rsid w:val="00353F47"/>
    <w:rsid w:val="003561BE"/>
    <w:rsid w:val="00356200"/>
    <w:rsid w:val="00357716"/>
    <w:rsid w:val="00357C3C"/>
    <w:rsid w:val="0036007B"/>
    <w:rsid w:val="00360F0E"/>
    <w:rsid w:val="003613F6"/>
    <w:rsid w:val="00361543"/>
    <w:rsid w:val="00363259"/>
    <w:rsid w:val="003635F6"/>
    <w:rsid w:val="00364F29"/>
    <w:rsid w:val="00366639"/>
    <w:rsid w:val="00366A63"/>
    <w:rsid w:val="00367503"/>
    <w:rsid w:val="00371FC5"/>
    <w:rsid w:val="003742E5"/>
    <w:rsid w:val="00375DD7"/>
    <w:rsid w:val="00376179"/>
    <w:rsid w:val="00376717"/>
    <w:rsid w:val="003801AE"/>
    <w:rsid w:val="00381D0B"/>
    <w:rsid w:val="00382739"/>
    <w:rsid w:val="00382D96"/>
    <w:rsid w:val="0038331A"/>
    <w:rsid w:val="0038332E"/>
    <w:rsid w:val="00386D3D"/>
    <w:rsid w:val="00390A15"/>
    <w:rsid w:val="00390FB7"/>
    <w:rsid w:val="00391901"/>
    <w:rsid w:val="00394309"/>
    <w:rsid w:val="003953FE"/>
    <w:rsid w:val="0039646F"/>
    <w:rsid w:val="003964D5"/>
    <w:rsid w:val="003965C4"/>
    <w:rsid w:val="00397114"/>
    <w:rsid w:val="00397981"/>
    <w:rsid w:val="003979C5"/>
    <w:rsid w:val="00397CB5"/>
    <w:rsid w:val="003A0BDE"/>
    <w:rsid w:val="003A0E69"/>
    <w:rsid w:val="003A2200"/>
    <w:rsid w:val="003A3450"/>
    <w:rsid w:val="003A4B38"/>
    <w:rsid w:val="003A5E33"/>
    <w:rsid w:val="003A6607"/>
    <w:rsid w:val="003A6667"/>
    <w:rsid w:val="003B029F"/>
    <w:rsid w:val="003B1311"/>
    <w:rsid w:val="003B380C"/>
    <w:rsid w:val="003B3964"/>
    <w:rsid w:val="003B5035"/>
    <w:rsid w:val="003B555C"/>
    <w:rsid w:val="003B58C9"/>
    <w:rsid w:val="003C3F2D"/>
    <w:rsid w:val="003C46E2"/>
    <w:rsid w:val="003C63EA"/>
    <w:rsid w:val="003C7322"/>
    <w:rsid w:val="003D1521"/>
    <w:rsid w:val="003D1D1C"/>
    <w:rsid w:val="003D21DA"/>
    <w:rsid w:val="003D3A81"/>
    <w:rsid w:val="003D5BA0"/>
    <w:rsid w:val="003D5D80"/>
    <w:rsid w:val="003D7097"/>
    <w:rsid w:val="003E1959"/>
    <w:rsid w:val="003E4616"/>
    <w:rsid w:val="003E50AE"/>
    <w:rsid w:val="003E6B5E"/>
    <w:rsid w:val="003E6F4E"/>
    <w:rsid w:val="003E7BCC"/>
    <w:rsid w:val="003F00AD"/>
    <w:rsid w:val="003F0311"/>
    <w:rsid w:val="003F1ED2"/>
    <w:rsid w:val="003F6004"/>
    <w:rsid w:val="003F6380"/>
    <w:rsid w:val="003F6B90"/>
    <w:rsid w:val="00406ADD"/>
    <w:rsid w:val="004072B6"/>
    <w:rsid w:val="00407762"/>
    <w:rsid w:val="00410041"/>
    <w:rsid w:val="0041253F"/>
    <w:rsid w:val="0041452D"/>
    <w:rsid w:val="00420CB5"/>
    <w:rsid w:val="00423007"/>
    <w:rsid w:val="00426A7C"/>
    <w:rsid w:val="004277BC"/>
    <w:rsid w:val="00430276"/>
    <w:rsid w:val="00435BDE"/>
    <w:rsid w:val="004423B1"/>
    <w:rsid w:val="004423D7"/>
    <w:rsid w:val="0044388B"/>
    <w:rsid w:val="00445750"/>
    <w:rsid w:val="00445C48"/>
    <w:rsid w:val="004473CC"/>
    <w:rsid w:val="004510B3"/>
    <w:rsid w:val="004532EF"/>
    <w:rsid w:val="00453FC9"/>
    <w:rsid w:val="00455E03"/>
    <w:rsid w:val="00456CCA"/>
    <w:rsid w:val="0046123D"/>
    <w:rsid w:val="00461544"/>
    <w:rsid w:val="00461615"/>
    <w:rsid w:val="00461BF8"/>
    <w:rsid w:val="00462BDF"/>
    <w:rsid w:val="004631C5"/>
    <w:rsid w:val="0046535D"/>
    <w:rsid w:val="00465CAF"/>
    <w:rsid w:val="00466508"/>
    <w:rsid w:val="00466C14"/>
    <w:rsid w:val="0046740A"/>
    <w:rsid w:val="00470E0A"/>
    <w:rsid w:val="00474E1C"/>
    <w:rsid w:val="00480FE5"/>
    <w:rsid w:val="00481704"/>
    <w:rsid w:val="00481F04"/>
    <w:rsid w:val="004833DE"/>
    <w:rsid w:val="00486E9A"/>
    <w:rsid w:val="004872FC"/>
    <w:rsid w:val="0048761E"/>
    <w:rsid w:val="004906DB"/>
    <w:rsid w:val="00491314"/>
    <w:rsid w:val="00491999"/>
    <w:rsid w:val="0049330C"/>
    <w:rsid w:val="00493908"/>
    <w:rsid w:val="004941B3"/>
    <w:rsid w:val="00494839"/>
    <w:rsid w:val="00495724"/>
    <w:rsid w:val="00496EAE"/>
    <w:rsid w:val="00497CD3"/>
    <w:rsid w:val="004A1A82"/>
    <w:rsid w:val="004A2310"/>
    <w:rsid w:val="004A5BF3"/>
    <w:rsid w:val="004A644E"/>
    <w:rsid w:val="004A6945"/>
    <w:rsid w:val="004A69DE"/>
    <w:rsid w:val="004B065B"/>
    <w:rsid w:val="004B198D"/>
    <w:rsid w:val="004B596C"/>
    <w:rsid w:val="004B5E0C"/>
    <w:rsid w:val="004B611F"/>
    <w:rsid w:val="004C17C5"/>
    <w:rsid w:val="004C2956"/>
    <w:rsid w:val="004C4E86"/>
    <w:rsid w:val="004C5601"/>
    <w:rsid w:val="004D5673"/>
    <w:rsid w:val="004D628A"/>
    <w:rsid w:val="004D775D"/>
    <w:rsid w:val="004E2CB9"/>
    <w:rsid w:val="004E304B"/>
    <w:rsid w:val="004E6537"/>
    <w:rsid w:val="004F1CFA"/>
    <w:rsid w:val="004F2C08"/>
    <w:rsid w:val="004F2DAA"/>
    <w:rsid w:val="004F441B"/>
    <w:rsid w:val="004F4EA7"/>
    <w:rsid w:val="004F58E1"/>
    <w:rsid w:val="005001A8"/>
    <w:rsid w:val="005003BC"/>
    <w:rsid w:val="005013AC"/>
    <w:rsid w:val="005043E8"/>
    <w:rsid w:val="00506187"/>
    <w:rsid w:val="00506869"/>
    <w:rsid w:val="005071B5"/>
    <w:rsid w:val="005101E4"/>
    <w:rsid w:val="00510E87"/>
    <w:rsid w:val="00511307"/>
    <w:rsid w:val="0051163A"/>
    <w:rsid w:val="00514BBE"/>
    <w:rsid w:val="005162DB"/>
    <w:rsid w:val="00526664"/>
    <w:rsid w:val="005276CF"/>
    <w:rsid w:val="005301CF"/>
    <w:rsid w:val="00530960"/>
    <w:rsid w:val="00531055"/>
    <w:rsid w:val="005327ED"/>
    <w:rsid w:val="00532BAF"/>
    <w:rsid w:val="00532E33"/>
    <w:rsid w:val="00534256"/>
    <w:rsid w:val="0053482F"/>
    <w:rsid w:val="00534BB1"/>
    <w:rsid w:val="00535094"/>
    <w:rsid w:val="00537312"/>
    <w:rsid w:val="00537790"/>
    <w:rsid w:val="0054067F"/>
    <w:rsid w:val="0054165F"/>
    <w:rsid w:val="00541C65"/>
    <w:rsid w:val="0054498E"/>
    <w:rsid w:val="0054509D"/>
    <w:rsid w:val="005453F1"/>
    <w:rsid w:val="00551006"/>
    <w:rsid w:val="0055232F"/>
    <w:rsid w:val="0055288F"/>
    <w:rsid w:val="00552C32"/>
    <w:rsid w:val="005546F2"/>
    <w:rsid w:val="00554A69"/>
    <w:rsid w:val="005559E7"/>
    <w:rsid w:val="00561A45"/>
    <w:rsid w:val="00561B52"/>
    <w:rsid w:val="00561D67"/>
    <w:rsid w:val="00562B35"/>
    <w:rsid w:val="0056527E"/>
    <w:rsid w:val="00567A57"/>
    <w:rsid w:val="0057071A"/>
    <w:rsid w:val="005732A1"/>
    <w:rsid w:val="00573F7A"/>
    <w:rsid w:val="0058085C"/>
    <w:rsid w:val="0058351E"/>
    <w:rsid w:val="00583BAA"/>
    <w:rsid w:val="0058470A"/>
    <w:rsid w:val="00585D75"/>
    <w:rsid w:val="00586C6D"/>
    <w:rsid w:val="00586C9D"/>
    <w:rsid w:val="005922C9"/>
    <w:rsid w:val="0059314D"/>
    <w:rsid w:val="005934C2"/>
    <w:rsid w:val="005A042D"/>
    <w:rsid w:val="005A29E0"/>
    <w:rsid w:val="005A3192"/>
    <w:rsid w:val="005A64A7"/>
    <w:rsid w:val="005B1802"/>
    <w:rsid w:val="005B1CD6"/>
    <w:rsid w:val="005B2DBA"/>
    <w:rsid w:val="005B46AC"/>
    <w:rsid w:val="005B55A3"/>
    <w:rsid w:val="005B5C27"/>
    <w:rsid w:val="005B66F3"/>
    <w:rsid w:val="005B75C1"/>
    <w:rsid w:val="005B7D3F"/>
    <w:rsid w:val="005C30BD"/>
    <w:rsid w:val="005C3F38"/>
    <w:rsid w:val="005C47B6"/>
    <w:rsid w:val="005C4D0C"/>
    <w:rsid w:val="005D0256"/>
    <w:rsid w:val="005D0F07"/>
    <w:rsid w:val="005D1CBD"/>
    <w:rsid w:val="005D2FA4"/>
    <w:rsid w:val="005D4C33"/>
    <w:rsid w:val="005D762A"/>
    <w:rsid w:val="005D79AD"/>
    <w:rsid w:val="005E10ED"/>
    <w:rsid w:val="005E4693"/>
    <w:rsid w:val="005E4865"/>
    <w:rsid w:val="005F0127"/>
    <w:rsid w:val="005F31E4"/>
    <w:rsid w:val="005F6190"/>
    <w:rsid w:val="00601834"/>
    <w:rsid w:val="006026D0"/>
    <w:rsid w:val="006036E7"/>
    <w:rsid w:val="00603B52"/>
    <w:rsid w:val="00606621"/>
    <w:rsid w:val="00607C85"/>
    <w:rsid w:val="00617DD1"/>
    <w:rsid w:val="00617E76"/>
    <w:rsid w:val="00620560"/>
    <w:rsid w:val="00620C2D"/>
    <w:rsid w:val="00624128"/>
    <w:rsid w:val="00624498"/>
    <w:rsid w:val="00624E2E"/>
    <w:rsid w:val="00631287"/>
    <w:rsid w:val="00633668"/>
    <w:rsid w:val="00634E40"/>
    <w:rsid w:val="0064051B"/>
    <w:rsid w:val="00640BEA"/>
    <w:rsid w:val="00641D01"/>
    <w:rsid w:val="006431EA"/>
    <w:rsid w:val="006436C7"/>
    <w:rsid w:val="00643A52"/>
    <w:rsid w:val="00644F08"/>
    <w:rsid w:val="0065081B"/>
    <w:rsid w:val="00651501"/>
    <w:rsid w:val="006516D1"/>
    <w:rsid w:val="006547B6"/>
    <w:rsid w:val="00655DC6"/>
    <w:rsid w:val="00656352"/>
    <w:rsid w:val="00656DAD"/>
    <w:rsid w:val="00657F12"/>
    <w:rsid w:val="0066017C"/>
    <w:rsid w:val="006614BC"/>
    <w:rsid w:val="0066360A"/>
    <w:rsid w:val="00663935"/>
    <w:rsid w:val="00663E74"/>
    <w:rsid w:val="00665890"/>
    <w:rsid w:val="006659B2"/>
    <w:rsid w:val="006715C7"/>
    <w:rsid w:val="0067162A"/>
    <w:rsid w:val="00671658"/>
    <w:rsid w:val="0067276D"/>
    <w:rsid w:val="0067295C"/>
    <w:rsid w:val="006738DB"/>
    <w:rsid w:val="00673982"/>
    <w:rsid w:val="00674526"/>
    <w:rsid w:val="00675B76"/>
    <w:rsid w:val="0067644A"/>
    <w:rsid w:val="00676F91"/>
    <w:rsid w:val="006773B5"/>
    <w:rsid w:val="00677AE3"/>
    <w:rsid w:val="00681181"/>
    <w:rsid w:val="006815B2"/>
    <w:rsid w:val="00682BE6"/>
    <w:rsid w:val="00684455"/>
    <w:rsid w:val="00685B7A"/>
    <w:rsid w:val="00686809"/>
    <w:rsid w:val="00690793"/>
    <w:rsid w:val="006927E7"/>
    <w:rsid w:val="0069292E"/>
    <w:rsid w:val="00694431"/>
    <w:rsid w:val="00694F39"/>
    <w:rsid w:val="00696E50"/>
    <w:rsid w:val="00696F59"/>
    <w:rsid w:val="006A189C"/>
    <w:rsid w:val="006A277E"/>
    <w:rsid w:val="006A2DE3"/>
    <w:rsid w:val="006A65C9"/>
    <w:rsid w:val="006A78A8"/>
    <w:rsid w:val="006B3235"/>
    <w:rsid w:val="006B4711"/>
    <w:rsid w:val="006B6816"/>
    <w:rsid w:val="006B68D8"/>
    <w:rsid w:val="006B6ED6"/>
    <w:rsid w:val="006B71B2"/>
    <w:rsid w:val="006B777F"/>
    <w:rsid w:val="006C01BD"/>
    <w:rsid w:val="006C1B41"/>
    <w:rsid w:val="006C2ADA"/>
    <w:rsid w:val="006C4176"/>
    <w:rsid w:val="006C42B4"/>
    <w:rsid w:val="006C5E45"/>
    <w:rsid w:val="006C7D3C"/>
    <w:rsid w:val="006D18C3"/>
    <w:rsid w:val="006D22F9"/>
    <w:rsid w:val="006D44ED"/>
    <w:rsid w:val="006D4664"/>
    <w:rsid w:val="006D5FC3"/>
    <w:rsid w:val="006D614D"/>
    <w:rsid w:val="006D7D55"/>
    <w:rsid w:val="006E1CF9"/>
    <w:rsid w:val="006E4210"/>
    <w:rsid w:val="006E578E"/>
    <w:rsid w:val="006E65AA"/>
    <w:rsid w:val="006E7CB0"/>
    <w:rsid w:val="006F01D8"/>
    <w:rsid w:val="006F1E45"/>
    <w:rsid w:val="006F2C4C"/>
    <w:rsid w:val="00700CFD"/>
    <w:rsid w:val="00702AD9"/>
    <w:rsid w:val="00704328"/>
    <w:rsid w:val="007143E7"/>
    <w:rsid w:val="007146FD"/>
    <w:rsid w:val="00714A80"/>
    <w:rsid w:val="00714E8A"/>
    <w:rsid w:val="00717385"/>
    <w:rsid w:val="00720010"/>
    <w:rsid w:val="00721B82"/>
    <w:rsid w:val="00721D51"/>
    <w:rsid w:val="00727805"/>
    <w:rsid w:val="00731842"/>
    <w:rsid w:val="00731CFB"/>
    <w:rsid w:val="007342AE"/>
    <w:rsid w:val="00735779"/>
    <w:rsid w:val="00736104"/>
    <w:rsid w:val="00740279"/>
    <w:rsid w:val="007408E8"/>
    <w:rsid w:val="00741316"/>
    <w:rsid w:val="00741AE5"/>
    <w:rsid w:val="00743471"/>
    <w:rsid w:val="0074388F"/>
    <w:rsid w:val="0074447B"/>
    <w:rsid w:val="00746269"/>
    <w:rsid w:val="007475D6"/>
    <w:rsid w:val="00747C9D"/>
    <w:rsid w:val="00751BA2"/>
    <w:rsid w:val="0075425A"/>
    <w:rsid w:val="007550C4"/>
    <w:rsid w:val="00755FB2"/>
    <w:rsid w:val="00756E85"/>
    <w:rsid w:val="00756F33"/>
    <w:rsid w:val="0075737C"/>
    <w:rsid w:val="0076097A"/>
    <w:rsid w:val="00765069"/>
    <w:rsid w:val="00767472"/>
    <w:rsid w:val="00767918"/>
    <w:rsid w:val="007704DA"/>
    <w:rsid w:val="007706AE"/>
    <w:rsid w:val="007706F6"/>
    <w:rsid w:val="00771329"/>
    <w:rsid w:val="007729AB"/>
    <w:rsid w:val="00773252"/>
    <w:rsid w:val="00775129"/>
    <w:rsid w:val="00776C5E"/>
    <w:rsid w:val="00777608"/>
    <w:rsid w:val="00777A3C"/>
    <w:rsid w:val="0078037D"/>
    <w:rsid w:val="00780E0F"/>
    <w:rsid w:val="007817E8"/>
    <w:rsid w:val="00781849"/>
    <w:rsid w:val="00783565"/>
    <w:rsid w:val="007867DE"/>
    <w:rsid w:val="00786B72"/>
    <w:rsid w:val="00790B5D"/>
    <w:rsid w:val="00791F21"/>
    <w:rsid w:val="00792F7A"/>
    <w:rsid w:val="00794245"/>
    <w:rsid w:val="00795152"/>
    <w:rsid w:val="00796462"/>
    <w:rsid w:val="00797B22"/>
    <w:rsid w:val="007A0BD0"/>
    <w:rsid w:val="007A1FFA"/>
    <w:rsid w:val="007A2241"/>
    <w:rsid w:val="007A37E0"/>
    <w:rsid w:val="007A4EE5"/>
    <w:rsid w:val="007A60B5"/>
    <w:rsid w:val="007A6BA2"/>
    <w:rsid w:val="007B1669"/>
    <w:rsid w:val="007B7250"/>
    <w:rsid w:val="007B7865"/>
    <w:rsid w:val="007C0FF9"/>
    <w:rsid w:val="007C1E28"/>
    <w:rsid w:val="007C2092"/>
    <w:rsid w:val="007C3DA9"/>
    <w:rsid w:val="007C4B02"/>
    <w:rsid w:val="007C59F6"/>
    <w:rsid w:val="007C6B27"/>
    <w:rsid w:val="007D00D0"/>
    <w:rsid w:val="007D10CF"/>
    <w:rsid w:val="007D11CF"/>
    <w:rsid w:val="007D2A05"/>
    <w:rsid w:val="007D2E7A"/>
    <w:rsid w:val="007D33A4"/>
    <w:rsid w:val="007D36EA"/>
    <w:rsid w:val="007D3C1B"/>
    <w:rsid w:val="007D76A4"/>
    <w:rsid w:val="007E1069"/>
    <w:rsid w:val="007E172F"/>
    <w:rsid w:val="007E25EE"/>
    <w:rsid w:val="007E279C"/>
    <w:rsid w:val="007E4CB6"/>
    <w:rsid w:val="007E59AA"/>
    <w:rsid w:val="007E77A8"/>
    <w:rsid w:val="007F34A2"/>
    <w:rsid w:val="007F402D"/>
    <w:rsid w:val="007F4DC1"/>
    <w:rsid w:val="007F60F2"/>
    <w:rsid w:val="007F765D"/>
    <w:rsid w:val="00800CAC"/>
    <w:rsid w:val="00802D31"/>
    <w:rsid w:val="0080462A"/>
    <w:rsid w:val="00804872"/>
    <w:rsid w:val="008048B6"/>
    <w:rsid w:val="00806560"/>
    <w:rsid w:val="00806DD7"/>
    <w:rsid w:val="00810056"/>
    <w:rsid w:val="00811532"/>
    <w:rsid w:val="008133FD"/>
    <w:rsid w:val="00815953"/>
    <w:rsid w:val="008162C1"/>
    <w:rsid w:val="008203C8"/>
    <w:rsid w:val="00822052"/>
    <w:rsid w:val="00824DB6"/>
    <w:rsid w:val="008255D7"/>
    <w:rsid w:val="00826473"/>
    <w:rsid w:val="008266D3"/>
    <w:rsid w:val="00826CD9"/>
    <w:rsid w:val="00826DDE"/>
    <w:rsid w:val="00827196"/>
    <w:rsid w:val="00830B22"/>
    <w:rsid w:val="008314E6"/>
    <w:rsid w:val="008316D8"/>
    <w:rsid w:val="00831A6D"/>
    <w:rsid w:val="008328AE"/>
    <w:rsid w:val="00836AFB"/>
    <w:rsid w:val="00837465"/>
    <w:rsid w:val="008418F1"/>
    <w:rsid w:val="00846588"/>
    <w:rsid w:val="00847DAC"/>
    <w:rsid w:val="00853E99"/>
    <w:rsid w:val="008547A4"/>
    <w:rsid w:val="00856F59"/>
    <w:rsid w:val="008613DD"/>
    <w:rsid w:val="00861571"/>
    <w:rsid w:val="008655B9"/>
    <w:rsid w:val="00865859"/>
    <w:rsid w:val="0086773F"/>
    <w:rsid w:val="00867F85"/>
    <w:rsid w:val="008702FC"/>
    <w:rsid w:val="008717F6"/>
    <w:rsid w:val="00874336"/>
    <w:rsid w:val="008746B3"/>
    <w:rsid w:val="00875680"/>
    <w:rsid w:val="008758E9"/>
    <w:rsid w:val="00881152"/>
    <w:rsid w:val="00881DC1"/>
    <w:rsid w:val="008820DA"/>
    <w:rsid w:val="00885992"/>
    <w:rsid w:val="00886C2A"/>
    <w:rsid w:val="00886E6F"/>
    <w:rsid w:val="00890269"/>
    <w:rsid w:val="0089046C"/>
    <w:rsid w:val="00892E5F"/>
    <w:rsid w:val="00895AC5"/>
    <w:rsid w:val="008960EB"/>
    <w:rsid w:val="008978AA"/>
    <w:rsid w:val="00897943"/>
    <w:rsid w:val="00897B2D"/>
    <w:rsid w:val="00897CEA"/>
    <w:rsid w:val="008A1242"/>
    <w:rsid w:val="008A190D"/>
    <w:rsid w:val="008A1FFC"/>
    <w:rsid w:val="008A2A68"/>
    <w:rsid w:val="008A351E"/>
    <w:rsid w:val="008A4902"/>
    <w:rsid w:val="008A4B5A"/>
    <w:rsid w:val="008A6065"/>
    <w:rsid w:val="008A76BE"/>
    <w:rsid w:val="008B0D4D"/>
    <w:rsid w:val="008B1153"/>
    <w:rsid w:val="008B1621"/>
    <w:rsid w:val="008B2104"/>
    <w:rsid w:val="008B2A3C"/>
    <w:rsid w:val="008B45E2"/>
    <w:rsid w:val="008B667D"/>
    <w:rsid w:val="008B71A2"/>
    <w:rsid w:val="008B79F8"/>
    <w:rsid w:val="008C062D"/>
    <w:rsid w:val="008C0A05"/>
    <w:rsid w:val="008C1430"/>
    <w:rsid w:val="008C1E42"/>
    <w:rsid w:val="008C62A9"/>
    <w:rsid w:val="008C6BE8"/>
    <w:rsid w:val="008C794F"/>
    <w:rsid w:val="008D0D78"/>
    <w:rsid w:val="008D163D"/>
    <w:rsid w:val="008D3DCC"/>
    <w:rsid w:val="008D4EF8"/>
    <w:rsid w:val="008D53BD"/>
    <w:rsid w:val="008D5793"/>
    <w:rsid w:val="008E0922"/>
    <w:rsid w:val="008E0A5C"/>
    <w:rsid w:val="008E2170"/>
    <w:rsid w:val="008E3ECF"/>
    <w:rsid w:val="008E5678"/>
    <w:rsid w:val="008E7ABD"/>
    <w:rsid w:val="008F2290"/>
    <w:rsid w:val="008F7696"/>
    <w:rsid w:val="00900AA9"/>
    <w:rsid w:val="00901C0F"/>
    <w:rsid w:val="00901F81"/>
    <w:rsid w:val="00903144"/>
    <w:rsid w:val="00905FB9"/>
    <w:rsid w:val="00907FC2"/>
    <w:rsid w:val="00910C76"/>
    <w:rsid w:val="009118A6"/>
    <w:rsid w:val="00911DC9"/>
    <w:rsid w:val="009126AC"/>
    <w:rsid w:val="009167EA"/>
    <w:rsid w:val="00917F2F"/>
    <w:rsid w:val="0092276C"/>
    <w:rsid w:val="009244E9"/>
    <w:rsid w:val="009245FF"/>
    <w:rsid w:val="00924BF1"/>
    <w:rsid w:val="00924C62"/>
    <w:rsid w:val="00931B26"/>
    <w:rsid w:val="009331C5"/>
    <w:rsid w:val="0093340A"/>
    <w:rsid w:val="00936485"/>
    <w:rsid w:val="00936958"/>
    <w:rsid w:val="00937D78"/>
    <w:rsid w:val="00940D2F"/>
    <w:rsid w:val="00942920"/>
    <w:rsid w:val="00944971"/>
    <w:rsid w:val="00944D58"/>
    <w:rsid w:val="00946D1C"/>
    <w:rsid w:val="009471A1"/>
    <w:rsid w:val="0095004D"/>
    <w:rsid w:val="009500B2"/>
    <w:rsid w:val="00951602"/>
    <w:rsid w:val="009530D2"/>
    <w:rsid w:val="009538AD"/>
    <w:rsid w:val="00956427"/>
    <w:rsid w:val="00960EE9"/>
    <w:rsid w:val="00962A69"/>
    <w:rsid w:val="0096344D"/>
    <w:rsid w:val="009640F5"/>
    <w:rsid w:val="009642E7"/>
    <w:rsid w:val="009708C2"/>
    <w:rsid w:val="00971691"/>
    <w:rsid w:val="00971D09"/>
    <w:rsid w:val="00973A85"/>
    <w:rsid w:val="009747CA"/>
    <w:rsid w:val="00976DB2"/>
    <w:rsid w:val="00976E0B"/>
    <w:rsid w:val="00980035"/>
    <w:rsid w:val="00981A9C"/>
    <w:rsid w:val="00983188"/>
    <w:rsid w:val="00984862"/>
    <w:rsid w:val="00985A9F"/>
    <w:rsid w:val="00993BD9"/>
    <w:rsid w:val="009941FF"/>
    <w:rsid w:val="00997AC9"/>
    <w:rsid w:val="009A1284"/>
    <w:rsid w:val="009A13D8"/>
    <w:rsid w:val="009A2C7A"/>
    <w:rsid w:val="009A38BE"/>
    <w:rsid w:val="009A78BE"/>
    <w:rsid w:val="009B0E02"/>
    <w:rsid w:val="009B1F3B"/>
    <w:rsid w:val="009B6C39"/>
    <w:rsid w:val="009C1EE4"/>
    <w:rsid w:val="009C2EDA"/>
    <w:rsid w:val="009C347D"/>
    <w:rsid w:val="009C7C3E"/>
    <w:rsid w:val="009D03C2"/>
    <w:rsid w:val="009D0BA6"/>
    <w:rsid w:val="009D2C8A"/>
    <w:rsid w:val="009D34D2"/>
    <w:rsid w:val="009D3C42"/>
    <w:rsid w:val="009D7D5A"/>
    <w:rsid w:val="009E07F8"/>
    <w:rsid w:val="009E087B"/>
    <w:rsid w:val="009E2A29"/>
    <w:rsid w:val="009E3489"/>
    <w:rsid w:val="009E38D5"/>
    <w:rsid w:val="009E3AED"/>
    <w:rsid w:val="009E3EA1"/>
    <w:rsid w:val="009E5A44"/>
    <w:rsid w:val="009F3F41"/>
    <w:rsid w:val="009F67A2"/>
    <w:rsid w:val="009F729A"/>
    <w:rsid w:val="009F7322"/>
    <w:rsid w:val="00A037C4"/>
    <w:rsid w:val="00A05561"/>
    <w:rsid w:val="00A065C1"/>
    <w:rsid w:val="00A123CD"/>
    <w:rsid w:val="00A13B96"/>
    <w:rsid w:val="00A15666"/>
    <w:rsid w:val="00A16B3B"/>
    <w:rsid w:val="00A1788C"/>
    <w:rsid w:val="00A204DB"/>
    <w:rsid w:val="00A2387B"/>
    <w:rsid w:val="00A2392F"/>
    <w:rsid w:val="00A24B5A"/>
    <w:rsid w:val="00A24BB7"/>
    <w:rsid w:val="00A259DA"/>
    <w:rsid w:val="00A26069"/>
    <w:rsid w:val="00A260E5"/>
    <w:rsid w:val="00A26917"/>
    <w:rsid w:val="00A275B4"/>
    <w:rsid w:val="00A30317"/>
    <w:rsid w:val="00A31BB0"/>
    <w:rsid w:val="00A32040"/>
    <w:rsid w:val="00A32D31"/>
    <w:rsid w:val="00A33219"/>
    <w:rsid w:val="00A337FA"/>
    <w:rsid w:val="00A33F69"/>
    <w:rsid w:val="00A3499B"/>
    <w:rsid w:val="00A35EEA"/>
    <w:rsid w:val="00A40C64"/>
    <w:rsid w:val="00A4688F"/>
    <w:rsid w:val="00A505D9"/>
    <w:rsid w:val="00A51527"/>
    <w:rsid w:val="00A521D5"/>
    <w:rsid w:val="00A554EC"/>
    <w:rsid w:val="00A64643"/>
    <w:rsid w:val="00A71F71"/>
    <w:rsid w:val="00A736BC"/>
    <w:rsid w:val="00A74DE1"/>
    <w:rsid w:val="00A76980"/>
    <w:rsid w:val="00A802AD"/>
    <w:rsid w:val="00A8071E"/>
    <w:rsid w:val="00A82105"/>
    <w:rsid w:val="00A83066"/>
    <w:rsid w:val="00A84877"/>
    <w:rsid w:val="00A85E1B"/>
    <w:rsid w:val="00A865E9"/>
    <w:rsid w:val="00A86B5D"/>
    <w:rsid w:val="00A870A8"/>
    <w:rsid w:val="00A87A0D"/>
    <w:rsid w:val="00A90E17"/>
    <w:rsid w:val="00A92F94"/>
    <w:rsid w:val="00A93BB9"/>
    <w:rsid w:val="00A94832"/>
    <w:rsid w:val="00A94907"/>
    <w:rsid w:val="00A9497B"/>
    <w:rsid w:val="00A94A0C"/>
    <w:rsid w:val="00A9627B"/>
    <w:rsid w:val="00A976DC"/>
    <w:rsid w:val="00AA03FD"/>
    <w:rsid w:val="00AA0B45"/>
    <w:rsid w:val="00AA20D1"/>
    <w:rsid w:val="00AA2313"/>
    <w:rsid w:val="00AA33B1"/>
    <w:rsid w:val="00AA35B3"/>
    <w:rsid w:val="00AA3912"/>
    <w:rsid w:val="00AA470F"/>
    <w:rsid w:val="00AA4C41"/>
    <w:rsid w:val="00AA5FD4"/>
    <w:rsid w:val="00AB077C"/>
    <w:rsid w:val="00AB0A14"/>
    <w:rsid w:val="00AB0C3D"/>
    <w:rsid w:val="00AB3DB5"/>
    <w:rsid w:val="00AB3ECA"/>
    <w:rsid w:val="00AB48F6"/>
    <w:rsid w:val="00AB5072"/>
    <w:rsid w:val="00AB79A7"/>
    <w:rsid w:val="00AC001F"/>
    <w:rsid w:val="00AC1804"/>
    <w:rsid w:val="00AC564F"/>
    <w:rsid w:val="00AD072B"/>
    <w:rsid w:val="00AD139F"/>
    <w:rsid w:val="00AD1F6A"/>
    <w:rsid w:val="00AD218B"/>
    <w:rsid w:val="00AD3C31"/>
    <w:rsid w:val="00AD643F"/>
    <w:rsid w:val="00AD70AE"/>
    <w:rsid w:val="00AE07C4"/>
    <w:rsid w:val="00AE0C92"/>
    <w:rsid w:val="00AE1B93"/>
    <w:rsid w:val="00AE208F"/>
    <w:rsid w:val="00AE24FA"/>
    <w:rsid w:val="00AE47D7"/>
    <w:rsid w:val="00AE6935"/>
    <w:rsid w:val="00AE75AF"/>
    <w:rsid w:val="00AE7AF7"/>
    <w:rsid w:val="00AF12AF"/>
    <w:rsid w:val="00AF582D"/>
    <w:rsid w:val="00B01E00"/>
    <w:rsid w:val="00B05F2B"/>
    <w:rsid w:val="00B06091"/>
    <w:rsid w:val="00B116ED"/>
    <w:rsid w:val="00B12BCB"/>
    <w:rsid w:val="00B13BA1"/>
    <w:rsid w:val="00B14DC1"/>
    <w:rsid w:val="00B16570"/>
    <w:rsid w:val="00B176B6"/>
    <w:rsid w:val="00B23A9D"/>
    <w:rsid w:val="00B23E82"/>
    <w:rsid w:val="00B240AC"/>
    <w:rsid w:val="00B2475E"/>
    <w:rsid w:val="00B24ECC"/>
    <w:rsid w:val="00B30797"/>
    <w:rsid w:val="00B30D45"/>
    <w:rsid w:val="00B3328D"/>
    <w:rsid w:val="00B33BD2"/>
    <w:rsid w:val="00B35027"/>
    <w:rsid w:val="00B354E7"/>
    <w:rsid w:val="00B35548"/>
    <w:rsid w:val="00B37D54"/>
    <w:rsid w:val="00B405D8"/>
    <w:rsid w:val="00B40DB0"/>
    <w:rsid w:val="00B4139A"/>
    <w:rsid w:val="00B4151B"/>
    <w:rsid w:val="00B416EF"/>
    <w:rsid w:val="00B42F6E"/>
    <w:rsid w:val="00B451F6"/>
    <w:rsid w:val="00B45383"/>
    <w:rsid w:val="00B454DB"/>
    <w:rsid w:val="00B46086"/>
    <w:rsid w:val="00B46659"/>
    <w:rsid w:val="00B47B56"/>
    <w:rsid w:val="00B47B79"/>
    <w:rsid w:val="00B50236"/>
    <w:rsid w:val="00B531DD"/>
    <w:rsid w:val="00B53485"/>
    <w:rsid w:val="00B53B0A"/>
    <w:rsid w:val="00B57047"/>
    <w:rsid w:val="00B611FE"/>
    <w:rsid w:val="00B621B3"/>
    <w:rsid w:val="00B6320F"/>
    <w:rsid w:val="00B639EB"/>
    <w:rsid w:val="00B63DA0"/>
    <w:rsid w:val="00B64444"/>
    <w:rsid w:val="00B660E9"/>
    <w:rsid w:val="00B66F9D"/>
    <w:rsid w:val="00B725BE"/>
    <w:rsid w:val="00B72E11"/>
    <w:rsid w:val="00B75C42"/>
    <w:rsid w:val="00B76043"/>
    <w:rsid w:val="00B76720"/>
    <w:rsid w:val="00B770D4"/>
    <w:rsid w:val="00B77F9F"/>
    <w:rsid w:val="00B82609"/>
    <w:rsid w:val="00B82F6E"/>
    <w:rsid w:val="00B83F9C"/>
    <w:rsid w:val="00B8461D"/>
    <w:rsid w:val="00B8532A"/>
    <w:rsid w:val="00B87926"/>
    <w:rsid w:val="00B9035E"/>
    <w:rsid w:val="00B920B8"/>
    <w:rsid w:val="00B93066"/>
    <w:rsid w:val="00B931F6"/>
    <w:rsid w:val="00B942F7"/>
    <w:rsid w:val="00B95647"/>
    <w:rsid w:val="00B957BA"/>
    <w:rsid w:val="00B959AA"/>
    <w:rsid w:val="00B95F67"/>
    <w:rsid w:val="00B964BA"/>
    <w:rsid w:val="00BA03F3"/>
    <w:rsid w:val="00BA06E2"/>
    <w:rsid w:val="00BA0EC0"/>
    <w:rsid w:val="00BA1692"/>
    <w:rsid w:val="00BA3D93"/>
    <w:rsid w:val="00BA4BFF"/>
    <w:rsid w:val="00BB0C8F"/>
    <w:rsid w:val="00BB1DF0"/>
    <w:rsid w:val="00BB4375"/>
    <w:rsid w:val="00BB5335"/>
    <w:rsid w:val="00BB5919"/>
    <w:rsid w:val="00BB702D"/>
    <w:rsid w:val="00BB7EB8"/>
    <w:rsid w:val="00BC0518"/>
    <w:rsid w:val="00BC1542"/>
    <w:rsid w:val="00BC3EF2"/>
    <w:rsid w:val="00BC4BEB"/>
    <w:rsid w:val="00BC7F38"/>
    <w:rsid w:val="00BD3020"/>
    <w:rsid w:val="00BD3681"/>
    <w:rsid w:val="00BD4035"/>
    <w:rsid w:val="00BD6015"/>
    <w:rsid w:val="00BD7433"/>
    <w:rsid w:val="00BE1691"/>
    <w:rsid w:val="00BE1DD7"/>
    <w:rsid w:val="00BE2538"/>
    <w:rsid w:val="00BE452D"/>
    <w:rsid w:val="00BE4CCF"/>
    <w:rsid w:val="00BE536B"/>
    <w:rsid w:val="00BF1130"/>
    <w:rsid w:val="00BF435B"/>
    <w:rsid w:val="00BF49D5"/>
    <w:rsid w:val="00BF4A2E"/>
    <w:rsid w:val="00BF501F"/>
    <w:rsid w:val="00BF5125"/>
    <w:rsid w:val="00BF6DAC"/>
    <w:rsid w:val="00BF6E0F"/>
    <w:rsid w:val="00BF7BE8"/>
    <w:rsid w:val="00C01597"/>
    <w:rsid w:val="00C01FF6"/>
    <w:rsid w:val="00C02E0C"/>
    <w:rsid w:val="00C04314"/>
    <w:rsid w:val="00C060EA"/>
    <w:rsid w:val="00C06546"/>
    <w:rsid w:val="00C10078"/>
    <w:rsid w:val="00C10448"/>
    <w:rsid w:val="00C10E57"/>
    <w:rsid w:val="00C11438"/>
    <w:rsid w:val="00C12218"/>
    <w:rsid w:val="00C136DF"/>
    <w:rsid w:val="00C14821"/>
    <w:rsid w:val="00C1584D"/>
    <w:rsid w:val="00C15ED3"/>
    <w:rsid w:val="00C17169"/>
    <w:rsid w:val="00C2235A"/>
    <w:rsid w:val="00C2592C"/>
    <w:rsid w:val="00C2714A"/>
    <w:rsid w:val="00C27922"/>
    <w:rsid w:val="00C27C0F"/>
    <w:rsid w:val="00C30B63"/>
    <w:rsid w:val="00C30BC2"/>
    <w:rsid w:val="00C31C1B"/>
    <w:rsid w:val="00C326F9"/>
    <w:rsid w:val="00C356F8"/>
    <w:rsid w:val="00C35841"/>
    <w:rsid w:val="00C363DB"/>
    <w:rsid w:val="00C366FD"/>
    <w:rsid w:val="00C37D30"/>
    <w:rsid w:val="00C406F9"/>
    <w:rsid w:val="00C42E20"/>
    <w:rsid w:val="00C43E92"/>
    <w:rsid w:val="00C5294D"/>
    <w:rsid w:val="00C53C14"/>
    <w:rsid w:val="00C56878"/>
    <w:rsid w:val="00C56D7F"/>
    <w:rsid w:val="00C57157"/>
    <w:rsid w:val="00C607C8"/>
    <w:rsid w:val="00C62F45"/>
    <w:rsid w:val="00C63352"/>
    <w:rsid w:val="00C63B31"/>
    <w:rsid w:val="00C650CC"/>
    <w:rsid w:val="00C65B11"/>
    <w:rsid w:val="00C706F7"/>
    <w:rsid w:val="00C74352"/>
    <w:rsid w:val="00C75482"/>
    <w:rsid w:val="00C76D2F"/>
    <w:rsid w:val="00C80249"/>
    <w:rsid w:val="00C8040D"/>
    <w:rsid w:val="00C8581B"/>
    <w:rsid w:val="00C8716E"/>
    <w:rsid w:val="00C90C63"/>
    <w:rsid w:val="00C94421"/>
    <w:rsid w:val="00C96C02"/>
    <w:rsid w:val="00C97935"/>
    <w:rsid w:val="00CA03A7"/>
    <w:rsid w:val="00CA2145"/>
    <w:rsid w:val="00CA2657"/>
    <w:rsid w:val="00CA2A38"/>
    <w:rsid w:val="00CA4B1C"/>
    <w:rsid w:val="00CA77CE"/>
    <w:rsid w:val="00CB21C3"/>
    <w:rsid w:val="00CB579D"/>
    <w:rsid w:val="00CB623A"/>
    <w:rsid w:val="00CC0048"/>
    <w:rsid w:val="00CC123D"/>
    <w:rsid w:val="00CC6B2C"/>
    <w:rsid w:val="00CC7B23"/>
    <w:rsid w:val="00CD057B"/>
    <w:rsid w:val="00CD140B"/>
    <w:rsid w:val="00CD427A"/>
    <w:rsid w:val="00CD6048"/>
    <w:rsid w:val="00CD6BBA"/>
    <w:rsid w:val="00CE1C70"/>
    <w:rsid w:val="00CE278E"/>
    <w:rsid w:val="00CE4501"/>
    <w:rsid w:val="00CE4564"/>
    <w:rsid w:val="00CE538C"/>
    <w:rsid w:val="00CE652C"/>
    <w:rsid w:val="00CE6598"/>
    <w:rsid w:val="00CE751D"/>
    <w:rsid w:val="00CE7AE6"/>
    <w:rsid w:val="00CF0164"/>
    <w:rsid w:val="00CF1DE3"/>
    <w:rsid w:val="00CF2897"/>
    <w:rsid w:val="00CF4711"/>
    <w:rsid w:val="00D00F91"/>
    <w:rsid w:val="00D03B58"/>
    <w:rsid w:val="00D04229"/>
    <w:rsid w:val="00D07B0E"/>
    <w:rsid w:val="00D13437"/>
    <w:rsid w:val="00D136B0"/>
    <w:rsid w:val="00D15A42"/>
    <w:rsid w:val="00D16207"/>
    <w:rsid w:val="00D17663"/>
    <w:rsid w:val="00D176F5"/>
    <w:rsid w:val="00D17BA2"/>
    <w:rsid w:val="00D17DF3"/>
    <w:rsid w:val="00D21D87"/>
    <w:rsid w:val="00D22E46"/>
    <w:rsid w:val="00D230BD"/>
    <w:rsid w:val="00D2354A"/>
    <w:rsid w:val="00D23F78"/>
    <w:rsid w:val="00D24707"/>
    <w:rsid w:val="00D259D0"/>
    <w:rsid w:val="00D25CA2"/>
    <w:rsid w:val="00D273F7"/>
    <w:rsid w:val="00D30393"/>
    <w:rsid w:val="00D30D5A"/>
    <w:rsid w:val="00D312AA"/>
    <w:rsid w:val="00D3153E"/>
    <w:rsid w:val="00D33C45"/>
    <w:rsid w:val="00D3485B"/>
    <w:rsid w:val="00D34B45"/>
    <w:rsid w:val="00D35CCC"/>
    <w:rsid w:val="00D379DF"/>
    <w:rsid w:val="00D41ABD"/>
    <w:rsid w:val="00D420EF"/>
    <w:rsid w:val="00D43B07"/>
    <w:rsid w:val="00D447F8"/>
    <w:rsid w:val="00D4567E"/>
    <w:rsid w:val="00D47DBC"/>
    <w:rsid w:val="00D502ED"/>
    <w:rsid w:val="00D53306"/>
    <w:rsid w:val="00D54BAA"/>
    <w:rsid w:val="00D55366"/>
    <w:rsid w:val="00D56112"/>
    <w:rsid w:val="00D60EBF"/>
    <w:rsid w:val="00D611CA"/>
    <w:rsid w:val="00D63240"/>
    <w:rsid w:val="00D6450F"/>
    <w:rsid w:val="00D64636"/>
    <w:rsid w:val="00D72032"/>
    <w:rsid w:val="00D73138"/>
    <w:rsid w:val="00D75FA4"/>
    <w:rsid w:val="00D77511"/>
    <w:rsid w:val="00D77CD9"/>
    <w:rsid w:val="00D84206"/>
    <w:rsid w:val="00D84AC7"/>
    <w:rsid w:val="00D87433"/>
    <w:rsid w:val="00D92266"/>
    <w:rsid w:val="00D92CA5"/>
    <w:rsid w:val="00D95089"/>
    <w:rsid w:val="00D9763A"/>
    <w:rsid w:val="00DA1B84"/>
    <w:rsid w:val="00DA5581"/>
    <w:rsid w:val="00DA5839"/>
    <w:rsid w:val="00DA61CA"/>
    <w:rsid w:val="00DA67FA"/>
    <w:rsid w:val="00DB0F6C"/>
    <w:rsid w:val="00DB1C65"/>
    <w:rsid w:val="00DB405E"/>
    <w:rsid w:val="00DB45E0"/>
    <w:rsid w:val="00DB4C5C"/>
    <w:rsid w:val="00DB4F12"/>
    <w:rsid w:val="00DC21DC"/>
    <w:rsid w:val="00DC6313"/>
    <w:rsid w:val="00DD0686"/>
    <w:rsid w:val="00DD11F0"/>
    <w:rsid w:val="00DD1A92"/>
    <w:rsid w:val="00DD27B0"/>
    <w:rsid w:val="00DD2B80"/>
    <w:rsid w:val="00DD3AD5"/>
    <w:rsid w:val="00DD5C95"/>
    <w:rsid w:val="00DD7EBE"/>
    <w:rsid w:val="00DE0059"/>
    <w:rsid w:val="00DE1933"/>
    <w:rsid w:val="00DE28F3"/>
    <w:rsid w:val="00DE2A57"/>
    <w:rsid w:val="00DE6C84"/>
    <w:rsid w:val="00DE7700"/>
    <w:rsid w:val="00DF0999"/>
    <w:rsid w:val="00DF18DE"/>
    <w:rsid w:val="00DF2355"/>
    <w:rsid w:val="00DF44F4"/>
    <w:rsid w:val="00DF63BB"/>
    <w:rsid w:val="00DF7579"/>
    <w:rsid w:val="00DF7828"/>
    <w:rsid w:val="00E03E5F"/>
    <w:rsid w:val="00E0481C"/>
    <w:rsid w:val="00E07E69"/>
    <w:rsid w:val="00E127AF"/>
    <w:rsid w:val="00E1555D"/>
    <w:rsid w:val="00E15702"/>
    <w:rsid w:val="00E164F1"/>
    <w:rsid w:val="00E1705F"/>
    <w:rsid w:val="00E17139"/>
    <w:rsid w:val="00E22747"/>
    <w:rsid w:val="00E24175"/>
    <w:rsid w:val="00E24A5A"/>
    <w:rsid w:val="00E272E5"/>
    <w:rsid w:val="00E305DC"/>
    <w:rsid w:val="00E30F3A"/>
    <w:rsid w:val="00E36912"/>
    <w:rsid w:val="00E40991"/>
    <w:rsid w:val="00E419AF"/>
    <w:rsid w:val="00E43118"/>
    <w:rsid w:val="00E43472"/>
    <w:rsid w:val="00E470DD"/>
    <w:rsid w:val="00E47687"/>
    <w:rsid w:val="00E52F92"/>
    <w:rsid w:val="00E553C2"/>
    <w:rsid w:val="00E5542A"/>
    <w:rsid w:val="00E60EC5"/>
    <w:rsid w:val="00E62BEE"/>
    <w:rsid w:val="00E647DE"/>
    <w:rsid w:val="00E660DC"/>
    <w:rsid w:val="00E66FD4"/>
    <w:rsid w:val="00E70103"/>
    <w:rsid w:val="00E70CAE"/>
    <w:rsid w:val="00E70DC1"/>
    <w:rsid w:val="00E714D5"/>
    <w:rsid w:val="00E72751"/>
    <w:rsid w:val="00E7276B"/>
    <w:rsid w:val="00E72798"/>
    <w:rsid w:val="00E73B8D"/>
    <w:rsid w:val="00E745EC"/>
    <w:rsid w:val="00E74D64"/>
    <w:rsid w:val="00E76C1D"/>
    <w:rsid w:val="00E76EA4"/>
    <w:rsid w:val="00E7726A"/>
    <w:rsid w:val="00E81156"/>
    <w:rsid w:val="00E82427"/>
    <w:rsid w:val="00E82FD2"/>
    <w:rsid w:val="00E8361C"/>
    <w:rsid w:val="00E86772"/>
    <w:rsid w:val="00E87C92"/>
    <w:rsid w:val="00E911BD"/>
    <w:rsid w:val="00E9206C"/>
    <w:rsid w:val="00E92353"/>
    <w:rsid w:val="00E92903"/>
    <w:rsid w:val="00E94849"/>
    <w:rsid w:val="00EA0C36"/>
    <w:rsid w:val="00EA13B4"/>
    <w:rsid w:val="00EA2791"/>
    <w:rsid w:val="00EA2B85"/>
    <w:rsid w:val="00EA31AD"/>
    <w:rsid w:val="00EA3458"/>
    <w:rsid w:val="00EA35B9"/>
    <w:rsid w:val="00EA38E8"/>
    <w:rsid w:val="00EA47FD"/>
    <w:rsid w:val="00EB0F3E"/>
    <w:rsid w:val="00EB1AE4"/>
    <w:rsid w:val="00EB2C5A"/>
    <w:rsid w:val="00EB37DF"/>
    <w:rsid w:val="00EB39DD"/>
    <w:rsid w:val="00EB56A5"/>
    <w:rsid w:val="00EB654F"/>
    <w:rsid w:val="00EC10F0"/>
    <w:rsid w:val="00EC1315"/>
    <w:rsid w:val="00EC18B4"/>
    <w:rsid w:val="00EC21DE"/>
    <w:rsid w:val="00EC2695"/>
    <w:rsid w:val="00EC4353"/>
    <w:rsid w:val="00EC56F0"/>
    <w:rsid w:val="00ED1B96"/>
    <w:rsid w:val="00ED1F69"/>
    <w:rsid w:val="00ED2588"/>
    <w:rsid w:val="00ED37E0"/>
    <w:rsid w:val="00ED4CA5"/>
    <w:rsid w:val="00ED734D"/>
    <w:rsid w:val="00EE16C7"/>
    <w:rsid w:val="00EE424A"/>
    <w:rsid w:val="00EE6489"/>
    <w:rsid w:val="00EE66D4"/>
    <w:rsid w:val="00EF37F8"/>
    <w:rsid w:val="00EF3A5E"/>
    <w:rsid w:val="00EF6343"/>
    <w:rsid w:val="00EF6FDD"/>
    <w:rsid w:val="00EF7840"/>
    <w:rsid w:val="00F01987"/>
    <w:rsid w:val="00F02230"/>
    <w:rsid w:val="00F02885"/>
    <w:rsid w:val="00F02DAA"/>
    <w:rsid w:val="00F04382"/>
    <w:rsid w:val="00F066C0"/>
    <w:rsid w:val="00F06BEA"/>
    <w:rsid w:val="00F06F47"/>
    <w:rsid w:val="00F11A1B"/>
    <w:rsid w:val="00F11B4F"/>
    <w:rsid w:val="00F12DBB"/>
    <w:rsid w:val="00F14014"/>
    <w:rsid w:val="00F14492"/>
    <w:rsid w:val="00F14C7F"/>
    <w:rsid w:val="00F1600A"/>
    <w:rsid w:val="00F166B6"/>
    <w:rsid w:val="00F20451"/>
    <w:rsid w:val="00F20F2C"/>
    <w:rsid w:val="00F21086"/>
    <w:rsid w:val="00F22028"/>
    <w:rsid w:val="00F221EE"/>
    <w:rsid w:val="00F22A02"/>
    <w:rsid w:val="00F24430"/>
    <w:rsid w:val="00F246A1"/>
    <w:rsid w:val="00F263D1"/>
    <w:rsid w:val="00F33187"/>
    <w:rsid w:val="00F33873"/>
    <w:rsid w:val="00F34AAA"/>
    <w:rsid w:val="00F34BDC"/>
    <w:rsid w:val="00F40CFE"/>
    <w:rsid w:val="00F4185B"/>
    <w:rsid w:val="00F41923"/>
    <w:rsid w:val="00F42395"/>
    <w:rsid w:val="00F43D13"/>
    <w:rsid w:val="00F44837"/>
    <w:rsid w:val="00F4535B"/>
    <w:rsid w:val="00F45743"/>
    <w:rsid w:val="00F463CD"/>
    <w:rsid w:val="00F52CEF"/>
    <w:rsid w:val="00F61DB1"/>
    <w:rsid w:val="00F65883"/>
    <w:rsid w:val="00F65CB0"/>
    <w:rsid w:val="00F66CB7"/>
    <w:rsid w:val="00F70859"/>
    <w:rsid w:val="00F709E9"/>
    <w:rsid w:val="00F70C38"/>
    <w:rsid w:val="00F70E68"/>
    <w:rsid w:val="00F7200B"/>
    <w:rsid w:val="00F769D1"/>
    <w:rsid w:val="00F80B64"/>
    <w:rsid w:val="00F834D7"/>
    <w:rsid w:val="00F845FF"/>
    <w:rsid w:val="00F84A1D"/>
    <w:rsid w:val="00F87693"/>
    <w:rsid w:val="00F9016F"/>
    <w:rsid w:val="00F9023B"/>
    <w:rsid w:val="00F916B4"/>
    <w:rsid w:val="00FA0CFF"/>
    <w:rsid w:val="00FA1907"/>
    <w:rsid w:val="00FA3688"/>
    <w:rsid w:val="00FB11CD"/>
    <w:rsid w:val="00FB131B"/>
    <w:rsid w:val="00FB51A3"/>
    <w:rsid w:val="00FB55C0"/>
    <w:rsid w:val="00FB55C1"/>
    <w:rsid w:val="00FB5C57"/>
    <w:rsid w:val="00FB7058"/>
    <w:rsid w:val="00FC1A76"/>
    <w:rsid w:val="00FC2593"/>
    <w:rsid w:val="00FC643C"/>
    <w:rsid w:val="00FC6C82"/>
    <w:rsid w:val="00FD1C28"/>
    <w:rsid w:val="00FD405F"/>
    <w:rsid w:val="00FD41BE"/>
    <w:rsid w:val="00FD435B"/>
    <w:rsid w:val="00FD53AA"/>
    <w:rsid w:val="00FD66C9"/>
    <w:rsid w:val="00FE1D62"/>
    <w:rsid w:val="00FE256B"/>
    <w:rsid w:val="00FE2B8A"/>
    <w:rsid w:val="00FE2F19"/>
    <w:rsid w:val="00FE3C50"/>
    <w:rsid w:val="00FE3D0C"/>
    <w:rsid w:val="00FE5A8F"/>
    <w:rsid w:val="00FF2E51"/>
    <w:rsid w:val="00FF388F"/>
    <w:rsid w:val="00FF4431"/>
    <w:rsid w:val="00FF470E"/>
    <w:rsid w:val="00FF4AFB"/>
    <w:rsid w:val="00FF51BE"/>
    <w:rsid w:val="00FF735E"/>
    <w:rsid w:val="00FF7899"/>
    <w:rsid w:val="010A65EE"/>
    <w:rsid w:val="011031E6"/>
    <w:rsid w:val="012B3F73"/>
    <w:rsid w:val="01B74CE3"/>
    <w:rsid w:val="01F1203F"/>
    <w:rsid w:val="026A66C0"/>
    <w:rsid w:val="027A65FA"/>
    <w:rsid w:val="02CF386E"/>
    <w:rsid w:val="03144DDE"/>
    <w:rsid w:val="0324162C"/>
    <w:rsid w:val="033250C0"/>
    <w:rsid w:val="034169E5"/>
    <w:rsid w:val="036642DC"/>
    <w:rsid w:val="03887BE8"/>
    <w:rsid w:val="03DA613E"/>
    <w:rsid w:val="0402322C"/>
    <w:rsid w:val="040C433B"/>
    <w:rsid w:val="04832134"/>
    <w:rsid w:val="05271C32"/>
    <w:rsid w:val="05444B47"/>
    <w:rsid w:val="05B9052D"/>
    <w:rsid w:val="05F94DCD"/>
    <w:rsid w:val="061B11E8"/>
    <w:rsid w:val="06441DF6"/>
    <w:rsid w:val="06975C36"/>
    <w:rsid w:val="069D39AB"/>
    <w:rsid w:val="06D27AF8"/>
    <w:rsid w:val="06FA58B5"/>
    <w:rsid w:val="07301F12"/>
    <w:rsid w:val="073E2316"/>
    <w:rsid w:val="07DB470D"/>
    <w:rsid w:val="07E55609"/>
    <w:rsid w:val="0831435C"/>
    <w:rsid w:val="08A603B9"/>
    <w:rsid w:val="08C2340A"/>
    <w:rsid w:val="08C40577"/>
    <w:rsid w:val="08C773B3"/>
    <w:rsid w:val="096372B7"/>
    <w:rsid w:val="099E53CC"/>
    <w:rsid w:val="09AB37FC"/>
    <w:rsid w:val="09CC5188"/>
    <w:rsid w:val="09E17252"/>
    <w:rsid w:val="0A314B36"/>
    <w:rsid w:val="0A8A2267"/>
    <w:rsid w:val="0A95254D"/>
    <w:rsid w:val="0AA0737E"/>
    <w:rsid w:val="0AA75CBC"/>
    <w:rsid w:val="0AE95411"/>
    <w:rsid w:val="0B0A4D29"/>
    <w:rsid w:val="0B495129"/>
    <w:rsid w:val="0B7658FD"/>
    <w:rsid w:val="0BA4661D"/>
    <w:rsid w:val="0BFA58D9"/>
    <w:rsid w:val="0C297928"/>
    <w:rsid w:val="0C416392"/>
    <w:rsid w:val="0C9A7103"/>
    <w:rsid w:val="0CAB2DC4"/>
    <w:rsid w:val="0CAC6FA3"/>
    <w:rsid w:val="0CC954FA"/>
    <w:rsid w:val="0CDF55C7"/>
    <w:rsid w:val="0D0F2EFA"/>
    <w:rsid w:val="0D132C19"/>
    <w:rsid w:val="0D5F5E5E"/>
    <w:rsid w:val="0D662D48"/>
    <w:rsid w:val="0D9755F8"/>
    <w:rsid w:val="0DA73F79"/>
    <w:rsid w:val="0DD77C44"/>
    <w:rsid w:val="0E0326CC"/>
    <w:rsid w:val="0E0A1EBF"/>
    <w:rsid w:val="0E153FBE"/>
    <w:rsid w:val="0E41629B"/>
    <w:rsid w:val="0E4A5E15"/>
    <w:rsid w:val="0E576BAD"/>
    <w:rsid w:val="0E91589F"/>
    <w:rsid w:val="0EAD0862"/>
    <w:rsid w:val="0ECF0DC1"/>
    <w:rsid w:val="0EDB1514"/>
    <w:rsid w:val="0EDB7DA4"/>
    <w:rsid w:val="0EFC4B4B"/>
    <w:rsid w:val="0F11329C"/>
    <w:rsid w:val="0F331350"/>
    <w:rsid w:val="0FCB01C3"/>
    <w:rsid w:val="0FF4755A"/>
    <w:rsid w:val="10627716"/>
    <w:rsid w:val="106775C3"/>
    <w:rsid w:val="10C50298"/>
    <w:rsid w:val="10FC5325"/>
    <w:rsid w:val="1146471D"/>
    <w:rsid w:val="114A5D88"/>
    <w:rsid w:val="119D3219"/>
    <w:rsid w:val="11AA237C"/>
    <w:rsid w:val="11CC6410"/>
    <w:rsid w:val="11D34725"/>
    <w:rsid w:val="122D6FB1"/>
    <w:rsid w:val="1259033D"/>
    <w:rsid w:val="126A125F"/>
    <w:rsid w:val="12723F3D"/>
    <w:rsid w:val="128B14A3"/>
    <w:rsid w:val="133A0A45"/>
    <w:rsid w:val="13EF4705"/>
    <w:rsid w:val="14097F2A"/>
    <w:rsid w:val="14774392"/>
    <w:rsid w:val="14CC26C2"/>
    <w:rsid w:val="14D91F6C"/>
    <w:rsid w:val="14E426A8"/>
    <w:rsid w:val="15071DFC"/>
    <w:rsid w:val="15105F02"/>
    <w:rsid w:val="15242DBE"/>
    <w:rsid w:val="15461A10"/>
    <w:rsid w:val="15475B55"/>
    <w:rsid w:val="1553305D"/>
    <w:rsid w:val="15695ACC"/>
    <w:rsid w:val="156C2EC6"/>
    <w:rsid w:val="16BC1BF7"/>
    <w:rsid w:val="16E2436A"/>
    <w:rsid w:val="16EF0A7A"/>
    <w:rsid w:val="17092961"/>
    <w:rsid w:val="17C91123"/>
    <w:rsid w:val="17E143FB"/>
    <w:rsid w:val="17E72CD8"/>
    <w:rsid w:val="185136BC"/>
    <w:rsid w:val="185F6D12"/>
    <w:rsid w:val="186500A0"/>
    <w:rsid w:val="18AC2863"/>
    <w:rsid w:val="18B25677"/>
    <w:rsid w:val="18B43502"/>
    <w:rsid w:val="18D7310B"/>
    <w:rsid w:val="1908399E"/>
    <w:rsid w:val="190873AA"/>
    <w:rsid w:val="19113135"/>
    <w:rsid w:val="1949557C"/>
    <w:rsid w:val="19BA7B70"/>
    <w:rsid w:val="19E06E7F"/>
    <w:rsid w:val="1A22347C"/>
    <w:rsid w:val="1A327CC5"/>
    <w:rsid w:val="1A536C1B"/>
    <w:rsid w:val="1AC9700C"/>
    <w:rsid w:val="1B13258D"/>
    <w:rsid w:val="1B7E2ED7"/>
    <w:rsid w:val="1BB3427C"/>
    <w:rsid w:val="1BBF5452"/>
    <w:rsid w:val="1BDF7BD2"/>
    <w:rsid w:val="1BE86D80"/>
    <w:rsid w:val="1C257FF8"/>
    <w:rsid w:val="1C7C11F7"/>
    <w:rsid w:val="1C8F3083"/>
    <w:rsid w:val="1CA73630"/>
    <w:rsid w:val="1D61593E"/>
    <w:rsid w:val="1D8A2A83"/>
    <w:rsid w:val="1D9C3F58"/>
    <w:rsid w:val="1D9E3644"/>
    <w:rsid w:val="1DFC66DD"/>
    <w:rsid w:val="1E14059F"/>
    <w:rsid w:val="1E357891"/>
    <w:rsid w:val="1E9B1AE1"/>
    <w:rsid w:val="1EB62D2E"/>
    <w:rsid w:val="1EF02DBA"/>
    <w:rsid w:val="1F247DF1"/>
    <w:rsid w:val="1F6B2472"/>
    <w:rsid w:val="202E2AB2"/>
    <w:rsid w:val="20742108"/>
    <w:rsid w:val="20792090"/>
    <w:rsid w:val="208D0CD2"/>
    <w:rsid w:val="20AD574F"/>
    <w:rsid w:val="20DE6C42"/>
    <w:rsid w:val="21031D54"/>
    <w:rsid w:val="2149055F"/>
    <w:rsid w:val="219859DA"/>
    <w:rsid w:val="219F0AC7"/>
    <w:rsid w:val="21C1113B"/>
    <w:rsid w:val="21C5033C"/>
    <w:rsid w:val="21D9400B"/>
    <w:rsid w:val="220B7F0B"/>
    <w:rsid w:val="220C2925"/>
    <w:rsid w:val="22131A27"/>
    <w:rsid w:val="22266843"/>
    <w:rsid w:val="228727F7"/>
    <w:rsid w:val="22D67EFD"/>
    <w:rsid w:val="232A50B4"/>
    <w:rsid w:val="234E30ED"/>
    <w:rsid w:val="235F406A"/>
    <w:rsid w:val="23B412CF"/>
    <w:rsid w:val="23CD36CA"/>
    <w:rsid w:val="23CD5EAB"/>
    <w:rsid w:val="23E17175"/>
    <w:rsid w:val="241B5A15"/>
    <w:rsid w:val="24637B8A"/>
    <w:rsid w:val="246A716A"/>
    <w:rsid w:val="24DE5462"/>
    <w:rsid w:val="24E47737"/>
    <w:rsid w:val="251E5F01"/>
    <w:rsid w:val="253A33DC"/>
    <w:rsid w:val="25462407"/>
    <w:rsid w:val="255F5E21"/>
    <w:rsid w:val="2580476C"/>
    <w:rsid w:val="259D531E"/>
    <w:rsid w:val="25A96A81"/>
    <w:rsid w:val="25DE6D4D"/>
    <w:rsid w:val="25F538F8"/>
    <w:rsid w:val="268E133C"/>
    <w:rsid w:val="26937BFF"/>
    <w:rsid w:val="26A91D83"/>
    <w:rsid w:val="26AA7CF2"/>
    <w:rsid w:val="26AF6371"/>
    <w:rsid w:val="26E01966"/>
    <w:rsid w:val="272110D9"/>
    <w:rsid w:val="278C564A"/>
    <w:rsid w:val="27D66B0F"/>
    <w:rsid w:val="27F66754"/>
    <w:rsid w:val="28392DDD"/>
    <w:rsid w:val="28610884"/>
    <w:rsid w:val="287262F5"/>
    <w:rsid w:val="28B77AA5"/>
    <w:rsid w:val="28F504EF"/>
    <w:rsid w:val="291D53B9"/>
    <w:rsid w:val="29254783"/>
    <w:rsid w:val="29E31A75"/>
    <w:rsid w:val="2A1903C7"/>
    <w:rsid w:val="2A2C44B8"/>
    <w:rsid w:val="2A392E1D"/>
    <w:rsid w:val="2A4734EC"/>
    <w:rsid w:val="2A80338B"/>
    <w:rsid w:val="2AB845D9"/>
    <w:rsid w:val="2AF404DD"/>
    <w:rsid w:val="2B0B536D"/>
    <w:rsid w:val="2BBF11E6"/>
    <w:rsid w:val="2BEF7F55"/>
    <w:rsid w:val="2C287027"/>
    <w:rsid w:val="2C5F570A"/>
    <w:rsid w:val="2C697576"/>
    <w:rsid w:val="2CC80ED2"/>
    <w:rsid w:val="2CF87DDD"/>
    <w:rsid w:val="2D095368"/>
    <w:rsid w:val="2D171DA8"/>
    <w:rsid w:val="2D783662"/>
    <w:rsid w:val="2D9E319B"/>
    <w:rsid w:val="2E0E4365"/>
    <w:rsid w:val="2E2A7809"/>
    <w:rsid w:val="2E39333B"/>
    <w:rsid w:val="2E5A0250"/>
    <w:rsid w:val="2E5F13C2"/>
    <w:rsid w:val="2EEE64EE"/>
    <w:rsid w:val="2F601055"/>
    <w:rsid w:val="2F8530AA"/>
    <w:rsid w:val="2FBB4D1E"/>
    <w:rsid w:val="2FF57306"/>
    <w:rsid w:val="301C5CFE"/>
    <w:rsid w:val="30313679"/>
    <w:rsid w:val="306B356C"/>
    <w:rsid w:val="30EE0BC8"/>
    <w:rsid w:val="310075AD"/>
    <w:rsid w:val="31244B45"/>
    <w:rsid w:val="313D649D"/>
    <w:rsid w:val="31553F11"/>
    <w:rsid w:val="317245BD"/>
    <w:rsid w:val="31920DD6"/>
    <w:rsid w:val="31B85133"/>
    <w:rsid w:val="32595524"/>
    <w:rsid w:val="325B400D"/>
    <w:rsid w:val="32C453D4"/>
    <w:rsid w:val="32E91836"/>
    <w:rsid w:val="32EE0F67"/>
    <w:rsid w:val="330A52B5"/>
    <w:rsid w:val="333B73C8"/>
    <w:rsid w:val="33564A61"/>
    <w:rsid w:val="336D091D"/>
    <w:rsid w:val="337C67DE"/>
    <w:rsid w:val="33857EFB"/>
    <w:rsid w:val="33C55AF1"/>
    <w:rsid w:val="33CD1A09"/>
    <w:rsid w:val="33F82B23"/>
    <w:rsid w:val="34164A43"/>
    <w:rsid w:val="3429688D"/>
    <w:rsid w:val="34764EAA"/>
    <w:rsid w:val="34A3380A"/>
    <w:rsid w:val="34B75D0C"/>
    <w:rsid w:val="35327DC1"/>
    <w:rsid w:val="35627456"/>
    <w:rsid w:val="35733C21"/>
    <w:rsid w:val="35EB17B6"/>
    <w:rsid w:val="35F20D6E"/>
    <w:rsid w:val="3602273B"/>
    <w:rsid w:val="36050AA1"/>
    <w:rsid w:val="36140CE4"/>
    <w:rsid w:val="362C23DB"/>
    <w:rsid w:val="36356EAC"/>
    <w:rsid w:val="369462C9"/>
    <w:rsid w:val="36A253EA"/>
    <w:rsid w:val="36BB5BB8"/>
    <w:rsid w:val="37497ED3"/>
    <w:rsid w:val="37FF5D29"/>
    <w:rsid w:val="38236592"/>
    <w:rsid w:val="383D3652"/>
    <w:rsid w:val="39561D2C"/>
    <w:rsid w:val="39A47C02"/>
    <w:rsid w:val="39DA7253"/>
    <w:rsid w:val="3A340E32"/>
    <w:rsid w:val="3A56619C"/>
    <w:rsid w:val="3A783C55"/>
    <w:rsid w:val="3A804BF9"/>
    <w:rsid w:val="3ACE2636"/>
    <w:rsid w:val="3AD2467C"/>
    <w:rsid w:val="3AD34FAD"/>
    <w:rsid w:val="3B004688"/>
    <w:rsid w:val="3B1D688D"/>
    <w:rsid w:val="3B3F4A55"/>
    <w:rsid w:val="3B511929"/>
    <w:rsid w:val="3C1D4DAD"/>
    <w:rsid w:val="3C211DCF"/>
    <w:rsid w:val="3C467402"/>
    <w:rsid w:val="3C983E58"/>
    <w:rsid w:val="3CE82D59"/>
    <w:rsid w:val="3D252A85"/>
    <w:rsid w:val="3D281519"/>
    <w:rsid w:val="3D2F17FB"/>
    <w:rsid w:val="3D3305EA"/>
    <w:rsid w:val="3D510280"/>
    <w:rsid w:val="3D967A29"/>
    <w:rsid w:val="3DF338D5"/>
    <w:rsid w:val="3E5556AD"/>
    <w:rsid w:val="3E64009E"/>
    <w:rsid w:val="3ED944FA"/>
    <w:rsid w:val="3F222E25"/>
    <w:rsid w:val="3F4223C5"/>
    <w:rsid w:val="3F872C68"/>
    <w:rsid w:val="3FEE61BC"/>
    <w:rsid w:val="401364B0"/>
    <w:rsid w:val="401670B8"/>
    <w:rsid w:val="401A69C6"/>
    <w:rsid w:val="405A6E81"/>
    <w:rsid w:val="40912BE8"/>
    <w:rsid w:val="40AB3BEC"/>
    <w:rsid w:val="40B5026B"/>
    <w:rsid w:val="40C357E1"/>
    <w:rsid w:val="40EF2A79"/>
    <w:rsid w:val="41150577"/>
    <w:rsid w:val="41677EA1"/>
    <w:rsid w:val="41886A2A"/>
    <w:rsid w:val="41902D87"/>
    <w:rsid w:val="419F07E1"/>
    <w:rsid w:val="41D1217F"/>
    <w:rsid w:val="41E11DCA"/>
    <w:rsid w:val="41E13467"/>
    <w:rsid w:val="42035FF9"/>
    <w:rsid w:val="4205055D"/>
    <w:rsid w:val="426E79CE"/>
    <w:rsid w:val="429D65A5"/>
    <w:rsid w:val="430C246E"/>
    <w:rsid w:val="4324631B"/>
    <w:rsid w:val="436172F4"/>
    <w:rsid w:val="43A84CE6"/>
    <w:rsid w:val="43B16A00"/>
    <w:rsid w:val="43B971E3"/>
    <w:rsid w:val="43CC2BFE"/>
    <w:rsid w:val="449E2F87"/>
    <w:rsid w:val="45321526"/>
    <w:rsid w:val="453E1EE8"/>
    <w:rsid w:val="461E2523"/>
    <w:rsid w:val="464048AC"/>
    <w:rsid w:val="464949DA"/>
    <w:rsid w:val="465D697C"/>
    <w:rsid w:val="467A670E"/>
    <w:rsid w:val="46957C1F"/>
    <w:rsid w:val="46CB2305"/>
    <w:rsid w:val="47154607"/>
    <w:rsid w:val="477C0DDF"/>
    <w:rsid w:val="47A15752"/>
    <w:rsid w:val="47E50732"/>
    <w:rsid w:val="48406D0C"/>
    <w:rsid w:val="48425B85"/>
    <w:rsid w:val="48B3195A"/>
    <w:rsid w:val="48E85B1A"/>
    <w:rsid w:val="497A08FD"/>
    <w:rsid w:val="49BB3D3F"/>
    <w:rsid w:val="4A35158C"/>
    <w:rsid w:val="4A665A01"/>
    <w:rsid w:val="4A8E3303"/>
    <w:rsid w:val="4ADE1CA3"/>
    <w:rsid w:val="4B386DCB"/>
    <w:rsid w:val="4B4B7B71"/>
    <w:rsid w:val="4B683B54"/>
    <w:rsid w:val="4B9749FA"/>
    <w:rsid w:val="4BA6467C"/>
    <w:rsid w:val="4BBF43D8"/>
    <w:rsid w:val="4BC625CC"/>
    <w:rsid w:val="4C115F9A"/>
    <w:rsid w:val="4C686965"/>
    <w:rsid w:val="4C854292"/>
    <w:rsid w:val="4C8B224F"/>
    <w:rsid w:val="4CD97972"/>
    <w:rsid w:val="4D360ADE"/>
    <w:rsid w:val="4D4C3002"/>
    <w:rsid w:val="4D510618"/>
    <w:rsid w:val="4D6D6EEB"/>
    <w:rsid w:val="4DEB0478"/>
    <w:rsid w:val="4DFE5A14"/>
    <w:rsid w:val="4E6E6CA7"/>
    <w:rsid w:val="4EA10B09"/>
    <w:rsid w:val="4F20633A"/>
    <w:rsid w:val="4FF27480"/>
    <w:rsid w:val="50593A6B"/>
    <w:rsid w:val="513916E5"/>
    <w:rsid w:val="513C7253"/>
    <w:rsid w:val="516A4A08"/>
    <w:rsid w:val="519E0FA4"/>
    <w:rsid w:val="51BB5D0A"/>
    <w:rsid w:val="51E97071"/>
    <w:rsid w:val="524424F9"/>
    <w:rsid w:val="528315BE"/>
    <w:rsid w:val="52850AA4"/>
    <w:rsid w:val="52860D64"/>
    <w:rsid w:val="5292702A"/>
    <w:rsid w:val="52945B85"/>
    <w:rsid w:val="53130849"/>
    <w:rsid w:val="534345C2"/>
    <w:rsid w:val="53CD15F8"/>
    <w:rsid w:val="53D5659B"/>
    <w:rsid w:val="546C379C"/>
    <w:rsid w:val="54793CE8"/>
    <w:rsid w:val="54835CAB"/>
    <w:rsid w:val="54ED3156"/>
    <w:rsid w:val="558E323C"/>
    <w:rsid w:val="55DD6EED"/>
    <w:rsid w:val="55E92CD0"/>
    <w:rsid w:val="55EB0D1D"/>
    <w:rsid w:val="561240F3"/>
    <w:rsid w:val="56273A7F"/>
    <w:rsid w:val="563855FD"/>
    <w:rsid w:val="563A433F"/>
    <w:rsid w:val="564C3E61"/>
    <w:rsid w:val="566B62A7"/>
    <w:rsid w:val="567F3B90"/>
    <w:rsid w:val="568455BA"/>
    <w:rsid w:val="56A1160C"/>
    <w:rsid w:val="56C17215"/>
    <w:rsid w:val="56DC57FE"/>
    <w:rsid w:val="572F1A5E"/>
    <w:rsid w:val="57426426"/>
    <w:rsid w:val="57EC6525"/>
    <w:rsid w:val="57FC2108"/>
    <w:rsid w:val="58353010"/>
    <w:rsid w:val="586616DC"/>
    <w:rsid w:val="588143DB"/>
    <w:rsid w:val="588653D9"/>
    <w:rsid w:val="58A47068"/>
    <w:rsid w:val="58C344DE"/>
    <w:rsid w:val="58C60230"/>
    <w:rsid w:val="58DC16DE"/>
    <w:rsid w:val="59351195"/>
    <w:rsid w:val="59741DEB"/>
    <w:rsid w:val="597852FC"/>
    <w:rsid w:val="599D06C1"/>
    <w:rsid w:val="59C53F20"/>
    <w:rsid w:val="5A183668"/>
    <w:rsid w:val="5A62693B"/>
    <w:rsid w:val="5A79327D"/>
    <w:rsid w:val="5A9B5A0F"/>
    <w:rsid w:val="5AB14F05"/>
    <w:rsid w:val="5AE54598"/>
    <w:rsid w:val="5AF6673E"/>
    <w:rsid w:val="5B025F0E"/>
    <w:rsid w:val="5B036428"/>
    <w:rsid w:val="5B3B6807"/>
    <w:rsid w:val="5B4E7690"/>
    <w:rsid w:val="5B4F56E0"/>
    <w:rsid w:val="5B52229D"/>
    <w:rsid w:val="5B7E4C00"/>
    <w:rsid w:val="5BA00619"/>
    <w:rsid w:val="5BBA6442"/>
    <w:rsid w:val="5C2238AB"/>
    <w:rsid w:val="5C3964BC"/>
    <w:rsid w:val="5CA37528"/>
    <w:rsid w:val="5CB141A2"/>
    <w:rsid w:val="5CD518EE"/>
    <w:rsid w:val="5CF85296"/>
    <w:rsid w:val="5D524354"/>
    <w:rsid w:val="5D5E2925"/>
    <w:rsid w:val="5D7E2FCC"/>
    <w:rsid w:val="5DB757FA"/>
    <w:rsid w:val="5DE20F31"/>
    <w:rsid w:val="5E14327E"/>
    <w:rsid w:val="5EA061DB"/>
    <w:rsid w:val="5ED154C1"/>
    <w:rsid w:val="5ED74B3E"/>
    <w:rsid w:val="5F3C5E47"/>
    <w:rsid w:val="5F754F39"/>
    <w:rsid w:val="5FBA7868"/>
    <w:rsid w:val="5FBB0234"/>
    <w:rsid w:val="5FE5431B"/>
    <w:rsid w:val="60275934"/>
    <w:rsid w:val="6042451C"/>
    <w:rsid w:val="60982A4C"/>
    <w:rsid w:val="60F47FA0"/>
    <w:rsid w:val="614561D2"/>
    <w:rsid w:val="614E0C9F"/>
    <w:rsid w:val="61736957"/>
    <w:rsid w:val="617A7CE6"/>
    <w:rsid w:val="6186757B"/>
    <w:rsid w:val="61A41F1E"/>
    <w:rsid w:val="61A8701E"/>
    <w:rsid w:val="620C1661"/>
    <w:rsid w:val="62743635"/>
    <w:rsid w:val="62B14EE3"/>
    <w:rsid w:val="62B674A5"/>
    <w:rsid w:val="62DF6EB9"/>
    <w:rsid w:val="62E35602"/>
    <w:rsid w:val="63452E4E"/>
    <w:rsid w:val="635A613F"/>
    <w:rsid w:val="63A142BB"/>
    <w:rsid w:val="63B374DF"/>
    <w:rsid w:val="64153CF6"/>
    <w:rsid w:val="644C3BBB"/>
    <w:rsid w:val="64613C21"/>
    <w:rsid w:val="64667BCA"/>
    <w:rsid w:val="646B1B68"/>
    <w:rsid w:val="64FD58E3"/>
    <w:rsid w:val="651B358E"/>
    <w:rsid w:val="65294146"/>
    <w:rsid w:val="656A4275"/>
    <w:rsid w:val="65EE7D7A"/>
    <w:rsid w:val="660E3E54"/>
    <w:rsid w:val="665723A3"/>
    <w:rsid w:val="6686712D"/>
    <w:rsid w:val="66A65A96"/>
    <w:rsid w:val="66C33571"/>
    <w:rsid w:val="66E8698C"/>
    <w:rsid w:val="671465AA"/>
    <w:rsid w:val="67554A5B"/>
    <w:rsid w:val="675D3CEB"/>
    <w:rsid w:val="676052D9"/>
    <w:rsid w:val="67AF2008"/>
    <w:rsid w:val="67DE4908"/>
    <w:rsid w:val="68AB560A"/>
    <w:rsid w:val="68C33D20"/>
    <w:rsid w:val="68E23242"/>
    <w:rsid w:val="69981DC2"/>
    <w:rsid w:val="6A7848DD"/>
    <w:rsid w:val="6A794FDE"/>
    <w:rsid w:val="6B1C5EE7"/>
    <w:rsid w:val="6B2111D2"/>
    <w:rsid w:val="6B2C180E"/>
    <w:rsid w:val="6B461DD3"/>
    <w:rsid w:val="6B4A77F3"/>
    <w:rsid w:val="6B650D6F"/>
    <w:rsid w:val="6B8F7699"/>
    <w:rsid w:val="6B9E0A74"/>
    <w:rsid w:val="6BA442DD"/>
    <w:rsid w:val="6C2D2002"/>
    <w:rsid w:val="6C5B6EDA"/>
    <w:rsid w:val="6D7F79FE"/>
    <w:rsid w:val="6D901BA0"/>
    <w:rsid w:val="6DA5433C"/>
    <w:rsid w:val="6DDB20EA"/>
    <w:rsid w:val="6E001105"/>
    <w:rsid w:val="6E802F15"/>
    <w:rsid w:val="6E816DD0"/>
    <w:rsid w:val="6E992995"/>
    <w:rsid w:val="6EAC07FE"/>
    <w:rsid w:val="6EB92AB8"/>
    <w:rsid w:val="6F0047F6"/>
    <w:rsid w:val="6FBA62FD"/>
    <w:rsid w:val="6FDF22BF"/>
    <w:rsid w:val="70163BA7"/>
    <w:rsid w:val="70547015"/>
    <w:rsid w:val="70A26535"/>
    <w:rsid w:val="717414E2"/>
    <w:rsid w:val="719C621B"/>
    <w:rsid w:val="72314A08"/>
    <w:rsid w:val="724C51C6"/>
    <w:rsid w:val="727F4CCA"/>
    <w:rsid w:val="729D5917"/>
    <w:rsid w:val="72BE27B0"/>
    <w:rsid w:val="7303087F"/>
    <w:rsid w:val="730A1909"/>
    <w:rsid w:val="739C37AB"/>
    <w:rsid w:val="73CB464E"/>
    <w:rsid w:val="741A5EE1"/>
    <w:rsid w:val="74430377"/>
    <w:rsid w:val="7479207F"/>
    <w:rsid w:val="74890297"/>
    <w:rsid w:val="74940C67"/>
    <w:rsid w:val="74960F9A"/>
    <w:rsid w:val="74980BD7"/>
    <w:rsid w:val="75097772"/>
    <w:rsid w:val="751072EC"/>
    <w:rsid w:val="753039E8"/>
    <w:rsid w:val="75A72C10"/>
    <w:rsid w:val="75B126B3"/>
    <w:rsid w:val="75CB2679"/>
    <w:rsid w:val="75DA1077"/>
    <w:rsid w:val="763C2CDC"/>
    <w:rsid w:val="7654115E"/>
    <w:rsid w:val="769A2923"/>
    <w:rsid w:val="76A96AF3"/>
    <w:rsid w:val="788A0CF4"/>
    <w:rsid w:val="78A43B6E"/>
    <w:rsid w:val="78D1434D"/>
    <w:rsid w:val="790F4D60"/>
    <w:rsid w:val="79177518"/>
    <w:rsid w:val="79254583"/>
    <w:rsid w:val="79336CA0"/>
    <w:rsid w:val="79413A0F"/>
    <w:rsid w:val="797D43BF"/>
    <w:rsid w:val="79B3393D"/>
    <w:rsid w:val="79DB270F"/>
    <w:rsid w:val="7A177DD8"/>
    <w:rsid w:val="7A49604F"/>
    <w:rsid w:val="7A86664D"/>
    <w:rsid w:val="7A9E639B"/>
    <w:rsid w:val="7AA250FE"/>
    <w:rsid w:val="7AE64E0A"/>
    <w:rsid w:val="7B134666"/>
    <w:rsid w:val="7B775AB0"/>
    <w:rsid w:val="7B8867D4"/>
    <w:rsid w:val="7BD04F09"/>
    <w:rsid w:val="7BED2A9A"/>
    <w:rsid w:val="7BF003F6"/>
    <w:rsid w:val="7C003D92"/>
    <w:rsid w:val="7C280AA5"/>
    <w:rsid w:val="7C473A86"/>
    <w:rsid w:val="7C707CBE"/>
    <w:rsid w:val="7C857813"/>
    <w:rsid w:val="7CCF1E53"/>
    <w:rsid w:val="7D260F95"/>
    <w:rsid w:val="7D341239"/>
    <w:rsid w:val="7D6531A0"/>
    <w:rsid w:val="7DA21199"/>
    <w:rsid w:val="7DE71EDA"/>
    <w:rsid w:val="7E062F34"/>
    <w:rsid w:val="7F1D2C9F"/>
    <w:rsid w:val="7F6A2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iPriority="99" w:semiHidden="0" w:name="Quote"/>
    <w:lsdException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3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4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95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96"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paragraph" w:styleId="7">
    <w:name w:val="heading 5"/>
    <w:basedOn w:val="1"/>
    <w:next w:val="1"/>
    <w:link w:val="97"/>
    <w:unhideWhenUsed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8"/>
    <w:unhideWhenUsed/>
    <w:qFormat/>
    <w:uiPriority w:val="0"/>
    <w:pPr>
      <w:keepNext/>
      <w:keepLines/>
      <w:spacing w:before="240" w:after="64" w:line="320" w:lineRule="atLeast"/>
      <w:outlineLvl w:val="5"/>
    </w:pPr>
    <w:rPr>
      <w:rFonts w:ascii="Calibri Light" w:hAnsi="Calibri Light" w:eastAsia="宋体" w:cs="Times New Roman"/>
      <w:b/>
      <w:bCs/>
      <w:sz w:val="24"/>
      <w:szCs w:val="24"/>
    </w:rPr>
  </w:style>
  <w:style w:type="paragraph" w:styleId="9">
    <w:name w:val="heading 7"/>
    <w:basedOn w:val="1"/>
    <w:next w:val="1"/>
    <w:link w:val="99"/>
    <w:unhideWhenUsed/>
    <w:qFormat/>
    <w:uiPriority w:val="0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00"/>
    <w:unhideWhenUsed/>
    <w:qFormat/>
    <w:uiPriority w:val="0"/>
    <w:pPr>
      <w:keepNext/>
      <w:keepLines/>
      <w:spacing w:before="240" w:after="64" w:line="320" w:lineRule="atLeast"/>
      <w:outlineLvl w:val="7"/>
    </w:pPr>
    <w:rPr>
      <w:rFonts w:ascii="Calibri Light" w:hAnsi="Calibri Light" w:eastAsia="宋体" w:cs="Times New Roman"/>
      <w:sz w:val="24"/>
      <w:szCs w:val="24"/>
    </w:rPr>
  </w:style>
  <w:style w:type="paragraph" w:styleId="11">
    <w:name w:val="heading 9"/>
    <w:basedOn w:val="1"/>
    <w:next w:val="1"/>
    <w:link w:val="101"/>
    <w:unhideWhenUsed/>
    <w:qFormat/>
    <w:uiPriority w:val="0"/>
    <w:pPr>
      <w:keepNext/>
      <w:keepLines/>
      <w:spacing w:before="240" w:after="64" w:line="320" w:lineRule="atLeast"/>
      <w:outlineLvl w:val="8"/>
    </w:pPr>
    <w:rPr>
      <w:rFonts w:ascii="Calibri Light" w:hAnsi="Calibri Light" w:eastAsia="宋体" w:cs="Times New Roman"/>
      <w:szCs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Style w:val="8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2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uiPriority w:val="0"/>
    <w:pPr>
      <w:ind w:left="2520" w:leftChars="1200"/>
    </w:pPr>
  </w:style>
  <w:style w:type="paragraph" w:styleId="14">
    <w:name w:val="List Number 2"/>
    <w:basedOn w:val="1"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uiPriority w:val="0"/>
    <w:pPr>
      <w:ind w:left="420" w:leftChars="200"/>
    </w:pPr>
  </w:style>
  <w:style w:type="paragraph" w:styleId="16">
    <w:name w:val="Note Heading"/>
    <w:basedOn w:val="1"/>
    <w:next w:val="1"/>
    <w:link w:val="102"/>
    <w:uiPriority w:val="0"/>
    <w:pPr>
      <w:jc w:val="center"/>
    </w:pPr>
  </w:style>
  <w:style w:type="paragraph" w:styleId="17">
    <w:name w:val="List Bullet 4"/>
    <w:basedOn w:val="1"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uiPriority w:val="0"/>
    <w:pPr>
      <w:ind w:left="1400" w:leftChars="1400"/>
    </w:pPr>
  </w:style>
  <w:style w:type="paragraph" w:styleId="19">
    <w:name w:val="E-mail Signature"/>
    <w:basedOn w:val="1"/>
    <w:link w:val="103"/>
    <w:uiPriority w:val="0"/>
  </w:style>
  <w:style w:type="paragraph" w:styleId="20">
    <w:name w:val="List Number"/>
    <w:basedOn w:val="1"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uiPriority w:val="0"/>
    <w:pPr>
      <w:ind w:firstLine="420" w:firstLineChars="200"/>
    </w:pPr>
  </w:style>
  <w:style w:type="paragraph" w:styleId="22">
    <w:name w:val="caption"/>
    <w:basedOn w:val="1"/>
    <w:next w:val="1"/>
    <w:unhideWhenUsed/>
    <w:qFormat/>
    <w:uiPriority w:val="0"/>
    <w:rPr>
      <w:rFonts w:ascii="Calibri Light" w:hAnsi="Calibri Light" w:eastAsia="黑体" w:cs="Times New Roman"/>
      <w:sz w:val="20"/>
      <w:szCs w:val="20"/>
    </w:rPr>
  </w:style>
  <w:style w:type="paragraph" w:styleId="23">
    <w:name w:val="index 5"/>
    <w:basedOn w:val="1"/>
    <w:next w:val="1"/>
    <w:uiPriority w:val="0"/>
    <w:pPr>
      <w:ind w:left="800" w:leftChars="800"/>
    </w:pPr>
  </w:style>
  <w:style w:type="paragraph" w:styleId="24">
    <w:name w:val="List Bullet"/>
    <w:basedOn w:val="1"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Calibri Light" w:hAnsi="Calibri Light" w:eastAsia="宋体" w:cs="Times New Roman"/>
      <w:sz w:val="24"/>
      <w:szCs w:val="24"/>
    </w:rPr>
  </w:style>
  <w:style w:type="paragraph" w:styleId="26">
    <w:name w:val="Document Map"/>
    <w:basedOn w:val="1"/>
    <w:link w:val="104"/>
    <w:uiPriority w:val="0"/>
    <w:rPr>
      <w:rFonts w:ascii="宋体" w:eastAsia="宋体"/>
      <w:sz w:val="18"/>
      <w:szCs w:val="18"/>
    </w:rPr>
  </w:style>
  <w:style w:type="paragraph" w:styleId="27">
    <w:name w:val="toa heading"/>
    <w:basedOn w:val="1"/>
    <w:next w:val="1"/>
    <w:uiPriority w:val="0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styleId="28">
    <w:name w:val="annotation text"/>
    <w:basedOn w:val="1"/>
    <w:link w:val="105"/>
    <w:uiPriority w:val="0"/>
    <w:pPr>
      <w:jc w:val="left"/>
    </w:pPr>
  </w:style>
  <w:style w:type="paragraph" w:styleId="29">
    <w:name w:val="index 6"/>
    <w:basedOn w:val="1"/>
    <w:next w:val="1"/>
    <w:uiPriority w:val="0"/>
    <w:pPr>
      <w:ind w:left="1000" w:leftChars="1000"/>
    </w:pPr>
  </w:style>
  <w:style w:type="paragraph" w:styleId="30">
    <w:name w:val="Salutation"/>
    <w:basedOn w:val="1"/>
    <w:next w:val="1"/>
    <w:link w:val="106"/>
    <w:uiPriority w:val="0"/>
  </w:style>
  <w:style w:type="paragraph" w:styleId="31">
    <w:name w:val="Body Text 3"/>
    <w:basedOn w:val="1"/>
    <w:link w:val="107"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08"/>
    <w:uiPriority w:val="0"/>
    <w:pPr>
      <w:ind w:left="100" w:leftChars="2100"/>
    </w:pPr>
  </w:style>
  <w:style w:type="paragraph" w:styleId="33">
    <w:name w:val="List Bullet 3"/>
    <w:basedOn w:val="1"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09"/>
    <w:uiPriority w:val="0"/>
    <w:pPr>
      <w:spacing w:after="120"/>
    </w:pPr>
  </w:style>
  <w:style w:type="paragraph" w:styleId="35">
    <w:name w:val="Body Text Indent"/>
    <w:basedOn w:val="1"/>
    <w:link w:val="110"/>
    <w:uiPriority w:val="0"/>
    <w:pPr>
      <w:spacing w:after="120"/>
      <w:ind w:left="420" w:leftChars="200"/>
    </w:pPr>
  </w:style>
  <w:style w:type="paragraph" w:styleId="36">
    <w:name w:val="List Number 3"/>
    <w:basedOn w:val="1"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11"/>
    <w:uiPriority w:val="0"/>
    <w:rPr>
      <w:i/>
      <w:iCs/>
    </w:rPr>
  </w:style>
  <w:style w:type="paragraph" w:styleId="42">
    <w:name w:val="index 4"/>
    <w:basedOn w:val="1"/>
    <w:next w:val="1"/>
    <w:uiPriority w:val="0"/>
    <w:pPr>
      <w:ind w:left="600" w:leftChars="600"/>
    </w:pPr>
  </w:style>
  <w:style w:type="paragraph" w:styleId="43">
    <w:name w:val="toc 5"/>
    <w:basedOn w:val="1"/>
    <w:next w:val="1"/>
    <w:uiPriority w:val="0"/>
    <w:pPr>
      <w:ind w:left="1680" w:leftChars="800"/>
    </w:pPr>
  </w:style>
  <w:style w:type="paragraph" w:styleId="44">
    <w:name w:val="toc 3"/>
    <w:basedOn w:val="1"/>
    <w:next w:val="1"/>
    <w:uiPriority w:val="0"/>
    <w:pPr>
      <w:ind w:left="840" w:leftChars="400"/>
    </w:pPr>
  </w:style>
  <w:style w:type="paragraph" w:styleId="45">
    <w:name w:val="Plain Text"/>
    <w:basedOn w:val="1"/>
    <w:link w:val="112"/>
    <w:uiPriority w:val="0"/>
    <w:rPr>
      <w:rFonts w:ascii="宋体" w:hAnsi="Courier New" w:eastAsia="宋体" w:cs="Courier New"/>
      <w:szCs w:val="21"/>
    </w:rPr>
  </w:style>
  <w:style w:type="paragraph" w:styleId="46">
    <w:name w:val="List Bullet 5"/>
    <w:basedOn w:val="1"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uiPriority w:val="0"/>
    <w:pPr>
      <w:ind w:left="2940" w:leftChars="1400"/>
    </w:pPr>
  </w:style>
  <w:style w:type="paragraph" w:styleId="49">
    <w:name w:val="index 3"/>
    <w:basedOn w:val="1"/>
    <w:next w:val="1"/>
    <w:uiPriority w:val="0"/>
    <w:pPr>
      <w:ind w:left="400" w:leftChars="400"/>
    </w:pPr>
  </w:style>
  <w:style w:type="paragraph" w:styleId="50">
    <w:name w:val="Date"/>
    <w:basedOn w:val="1"/>
    <w:next w:val="1"/>
    <w:uiPriority w:val="0"/>
    <w:pPr>
      <w:ind w:left="100" w:leftChars="2500"/>
    </w:pPr>
  </w:style>
  <w:style w:type="paragraph" w:styleId="51">
    <w:name w:val="Body Text Indent 2"/>
    <w:basedOn w:val="1"/>
    <w:link w:val="113"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14"/>
    <w:uiPriority w:val="0"/>
    <w:pPr>
      <w:snapToGrid w:val="0"/>
      <w:jc w:val="left"/>
    </w:pPr>
  </w:style>
  <w:style w:type="paragraph" w:styleId="53">
    <w:name w:val="List Continue 5"/>
    <w:basedOn w:val="1"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uiPriority w:val="0"/>
    <w:rPr>
      <w:sz w:val="18"/>
      <w:szCs w:val="18"/>
    </w:rPr>
  </w:style>
  <w:style w:type="paragraph" w:styleId="55">
    <w:name w:val="footer"/>
    <w:basedOn w:val="1"/>
    <w:link w:val="1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uiPriority w:val="0"/>
    <w:pPr>
      <w:snapToGrid w:val="0"/>
    </w:pPr>
    <w:rPr>
      <w:rFonts w:ascii="Calibri Light" w:hAnsi="Calibri Light" w:eastAsia="宋体" w:cs="Times New Roman"/>
    </w:rPr>
  </w:style>
  <w:style w:type="paragraph" w:styleId="5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16"/>
    <w:uiPriority w:val="0"/>
    <w:pPr>
      <w:ind w:left="100" w:leftChars="2100"/>
    </w:pPr>
  </w:style>
  <w:style w:type="paragraph" w:styleId="59">
    <w:name w:val="toc 1"/>
    <w:basedOn w:val="1"/>
    <w:next w:val="1"/>
    <w:uiPriority w:val="0"/>
  </w:style>
  <w:style w:type="paragraph" w:styleId="60">
    <w:name w:val="List Continue 4"/>
    <w:basedOn w:val="1"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uiPriority w:val="0"/>
    <w:pPr>
      <w:ind w:left="1260" w:leftChars="600"/>
    </w:pPr>
  </w:style>
  <w:style w:type="paragraph" w:styleId="62">
    <w:name w:val="index heading"/>
    <w:basedOn w:val="1"/>
    <w:next w:val="63"/>
    <w:uiPriority w:val="0"/>
    <w:rPr>
      <w:rFonts w:ascii="Calibri Light" w:hAnsi="Calibri Light" w:eastAsia="宋体" w:cs="Times New Roman"/>
      <w:b/>
      <w:bCs/>
    </w:rPr>
  </w:style>
  <w:style w:type="paragraph" w:styleId="63">
    <w:name w:val="index 1"/>
    <w:basedOn w:val="1"/>
    <w:next w:val="1"/>
    <w:uiPriority w:val="0"/>
  </w:style>
  <w:style w:type="paragraph" w:styleId="64">
    <w:name w:val="Subtitle"/>
    <w:basedOn w:val="1"/>
    <w:next w:val="1"/>
    <w:link w:val="117"/>
    <w:qFormat/>
    <w:uiPriority w:val="0"/>
    <w:pPr>
      <w:spacing w:before="240" w:after="60" w:line="312" w:lineRule="atLeast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</w:rPr>
  </w:style>
  <w:style w:type="paragraph" w:styleId="65">
    <w:name w:val="List Number 5"/>
    <w:basedOn w:val="1"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118"/>
    <w:uiPriority w:val="0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uiPriority w:val="0"/>
    <w:pPr>
      <w:ind w:left="2100" w:leftChars="1000"/>
    </w:pPr>
  </w:style>
  <w:style w:type="paragraph" w:styleId="69">
    <w:name w:val="List 5"/>
    <w:basedOn w:val="1"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19"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uiPriority w:val="0"/>
    <w:pPr>
      <w:ind w:left="1200" w:leftChars="1200"/>
    </w:pPr>
  </w:style>
  <w:style w:type="paragraph" w:styleId="72">
    <w:name w:val="index 9"/>
    <w:basedOn w:val="1"/>
    <w:next w:val="1"/>
    <w:uiPriority w:val="0"/>
    <w:pPr>
      <w:ind w:left="1600" w:leftChars="1600"/>
    </w:pPr>
  </w:style>
  <w:style w:type="paragraph" w:styleId="73">
    <w:name w:val="table of figures"/>
    <w:basedOn w:val="1"/>
    <w:next w:val="1"/>
    <w:uiPriority w:val="0"/>
    <w:pPr>
      <w:ind w:leftChars="200" w:hanging="200" w:hangingChars="200"/>
    </w:pPr>
  </w:style>
  <w:style w:type="paragraph" w:styleId="74">
    <w:name w:val="toc 2"/>
    <w:basedOn w:val="1"/>
    <w:next w:val="1"/>
    <w:uiPriority w:val="0"/>
    <w:pPr>
      <w:ind w:left="420" w:leftChars="200"/>
    </w:pPr>
  </w:style>
  <w:style w:type="paragraph" w:styleId="75">
    <w:name w:val="toc 9"/>
    <w:basedOn w:val="1"/>
    <w:next w:val="1"/>
    <w:uiPriority w:val="0"/>
    <w:pPr>
      <w:ind w:left="3360" w:leftChars="1600"/>
    </w:pPr>
  </w:style>
  <w:style w:type="paragraph" w:styleId="76">
    <w:name w:val="Body Text 2"/>
    <w:basedOn w:val="1"/>
    <w:link w:val="120"/>
    <w:uiPriority w:val="0"/>
    <w:pPr>
      <w:spacing w:after="120" w:line="480" w:lineRule="auto"/>
    </w:pPr>
  </w:style>
  <w:style w:type="paragraph" w:styleId="77">
    <w:name w:val="List 4"/>
    <w:basedOn w:val="1"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libri Light" w:hAnsi="Calibri Light" w:eastAsia="宋体" w:cs="Times New Roman"/>
      <w:sz w:val="24"/>
      <w:szCs w:val="24"/>
    </w:rPr>
  </w:style>
  <w:style w:type="paragraph" w:styleId="80">
    <w:name w:val="HTML Preformatted"/>
    <w:basedOn w:val="1"/>
    <w:link w:val="122"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2">
    <w:name w:val="List Continue 3"/>
    <w:basedOn w:val="1"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uiPriority w:val="0"/>
    <w:pPr>
      <w:ind w:left="200" w:leftChars="200"/>
    </w:pPr>
  </w:style>
  <w:style w:type="paragraph" w:styleId="84">
    <w:name w:val="Title"/>
    <w:basedOn w:val="1"/>
    <w:next w:val="1"/>
    <w:link w:val="123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85">
    <w:name w:val="annotation subject"/>
    <w:basedOn w:val="28"/>
    <w:next w:val="28"/>
    <w:link w:val="124"/>
    <w:uiPriority w:val="0"/>
    <w:rPr>
      <w:b/>
      <w:bCs/>
    </w:rPr>
  </w:style>
  <w:style w:type="paragraph" w:styleId="86">
    <w:name w:val="Body Text First Indent"/>
    <w:basedOn w:val="34"/>
    <w:link w:val="125"/>
    <w:uiPriority w:val="0"/>
    <w:pPr>
      <w:ind w:firstLine="420" w:firstLineChars="100"/>
    </w:pPr>
  </w:style>
  <w:style w:type="paragraph" w:styleId="87">
    <w:name w:val="Body Text First Indent 2"/>
    <w:basedOn w:val="35"/>
    <w:link w:val="126"/>
    <w:uiPriority w:val="0"/>
    <w:pPr>
      <w:ind w:firstLine="420" w:firstLineChars="200"/>
    </w:pPr>
  </w:style>
  <w:style w:type="character" w:styleId="90">
    <w:name w:val="page number"/>
    <w:basedOn w:val="89"/>
    <w:uiPriority w:val="0"/>
  </w:style>
  <w:style w:type="character" w:styleId="91">
    <w:name w:val="Hyperlink"/>
    <w:basedOn w:val="89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92">
    <w:name w:val="宏文本 Char"/>
    <w:link w:val="2"/>
    <w:semiHidden/>
    <w:uiPriority w:val="0"/>
    <w:rPr>
      <w:rFonts w:ascii="Courier New" w:hAnsi="Courier New" w:cs="Courier New"/>
      <w:kern w:val="2"/>
      <w:sz w:val="24"/>
      <w:szCs w:val="24"/>
    </w:rPr>
  </w:style>
  <w:style w:type="character" w:customStyle="1" w:styleId="93">
    <w:name w:val="标题 1 Char"/>
    <w:link w:val="3"/>
    <w:uiPriority w:val="0"/>
    <w:rPr>
      <w:rFonts w:ascii="Calibri" w:hAnsi="Calibri" w:eastAsia="仿宋_GB2312"/>
      <w:b/>
      <w:bCs/>
      <w:kern w:val="44"/>
      <w:sz w:val="44"/>
      <w:szCs w:val="44"/>
    </w:rPr>
  </w:style>
  <w:style w:type="character" w:customStyle="1" w:styleId="94">
    <w:name w:val="标题 2 Char"/>
    <w:link w:val="4"/>
    <w:semiHidden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95">
    <w:name w:val="标题 3 Char"/>
    <w:link w:val="5"/>
    <w:semiHidden/>
    <w:uiPriority w:val="0"/>
    <w:rPr>
      <w:rFonts w:ascii="Calibri" w:hAnsi="Calibri" w:eastAsia="仿宋_GB2312"/>
      <w:b/>
      <w:bCs/>
      <w:kern w:val="2"/>
      <w:sz w:val="32"/>
      <w:szCs w:val="32"/>
    </w:rPr>
  </w:style>
  <w:style w:type="character" w:customStyle="1" w:styleId="96">
    <w:name w:val="标题 4 Char"/>
    <w:link w:val="6"/>
    <w:semiHidden/>
    <w:uiPriority w:val="0"/>
    <w:rPr>
      <w:rFonts w:ascii="Calibri Light" w:hAnsi="Calibri Light" w:eastAsia="宋体" w:cs="Times New Roman"/>
      <w:b/>
      <w:bCs/>
      <w:kern w:val="2"/>
      <w:sz w:val="28"/>
      <w:szCs w:val="28"/>
    </w:rPr>
  </w:style>
  <w:style w:type="character" w:customStyle="1" w:styleId="97">
    <w:name w:val="标题 5 Char"/>
    <w:link w:val="7"/>
    <w:semiHidden/>
    <w:uiPriority w:val="0"/>
    <w:rPr>
      <w:rFonts w:ascii="Calibri" w:hAnsi="Calibri" w:eastAsia="仿宋_GB2312"/>
      <w:b/>
      <w:bCs/>
      <w:kern w:val="2"/>
      <w:sz w:val="28"/>
      <w:szCs w:val="28"/>
    </w:rPr>
  </w:style>
  <w:style w:type="character" w:customStyle="1" w:styleId="98">
    <w:name w:val="标题 6 Char"/>
    <w:link w:val="8"/>
    <w:semiHidden/>
    <w:uiPriority w:val="0"/>
    <w:rPr>
      <w:rFonts w:ascii="Calibri Light" w:hAnsi="Calibri Light" w:eastAsia="宋体" w:cs="Times New Roman"/>
      <w:b/>
      <w:bCs/>
      <w:kern w:val="2"/>
      <w:sz w:val="24"/>
      <w:szCs w:val="24"/>
    </w:rPr>
  </w:style>
  <w:style w:type="character" w:customStyle="1" w:styleId="99">
    <w:name w:val="标题 7 Char"/>
    <w:link w:val="9"/>
    <w:semiHidden/>
    <w:uiPriority w:val="0"/>
    <w:rPr>
      <w:rFonts w:ascii="Calibri" w:hAnsi="Calibri" w:eastAsia="仿宋_GB2312"/>
      <w:b/>
      <w:bCs/>
      <w:kern w:val="2"/>
      <w:sz w:val="24"/>
      <w:szCs w:val="24"/>
    </w:rPr>
  </w:style>
  <w:style w:type="character" w:customStyle="1" w:styleId="100">
    <w:name w:val="标题 8 Char"/>
    <w:link w:val="10"/>
    <w:semiHidden/>
    <w:uiPriority w:val="0"/>
    <w:rPr>
      <w:rFonts w:ascii="Calibri Light" w:hAnsi="Calibri Light" w:eastAsia="宋体" w:cs="Times New Roman"/>
      <w:kern w:val="2"/>
      <w:sz w:val="24"/>
      <w:szCs w:val="24"/>
    </w:rPr>
  </w:style>
  <w:style w:type="character" w:customStyle="1" w:styleId="101">
    <w:name w:val="标题 9 Char"/>
    <w:link w:val="11"/>
    <w:semiHidden/>
    <w:uiPriority w:val="0"/>
    <w:rPr>
      <w:rFonts w:ascii="Calibri Light" w:hAnsi="Calibri Light" w:eastAsia="宋体" w:cs="Times New Roman"/>
      <w:kern w:val="2"/>
      <w:sz w:val="21"/>
      <w:szCs w:val="21"/>
    </w:rPr>
  </w:style>
  <w:style w:type="character" w:customStyle="1" w:styleId="102">
    <w:name w:val="注释标题 Char"/>
    <w:link w:val="16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3">
    <w:name w:val="电子邮件签名 Char"/>
    <w:link w:val="19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4">
    <w:name w:val="文档结构图 Char"/>
    <w:link w:val="26"/>
    <w:uiPriority w:val="0"/>
    <w:rPr>
      <w:rFonts w:ascii="宋体"/>
      <w:kern w:val="2"/>
      <w:sz w:val="18"/>
      <w:szCs w:val="18"/>
    </w:rPr>
  </w:style>
  <w:style w:type="character" w:customStyle="1" w:styleId="105">
    <w:name w:val="批注文字 Char"/>
    <w:link w:val="28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6">
    <w:name w:val="称呼 Char"/>
    <w:link w:val="30"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7">
    <w:name w:val="正文文本 3 Char"/>
    <w:link w:val="31"/>
    <w:semiHidden/>
    <w:uiPriority w:val="0"/>
    <w:rPr>
      <w:rFonts w:ascii="Calibri" w:hAnsi="Calibri" w:eastAsia="仿宋_GB2312"/>
      <w:kern w:val="2"/>
      <w:sz w:val="16"/>
      <w:szCs w:val="16"/>
    </w:rPr>
  </w:style>
  <w:style w:type="character" w:customStyle="1" w:styleId="108">
    <w:name w:val="结束语 Char"/>
    <w:link w:val="32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9">
    <w:name w:val="正文文本 Char"/>
    <w:link w:val="34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0">
    <w:name w:val="正文文本缩进 Char"/>
    <w:link w:val="35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1">
    <w:name w:val="HTML 地址 Char"/>
    <w:link w:val="41"/>
    <w:semiHidden/>
    <w:uiPriority w:val="0"/>
    <w:rPr>
      <w:rFonts w:ascii="Calibri" w:hAnsi="Calibri" w:eastAsia="仿宋_GB2312"/>
      <w:i/>
      <w:iCs/>
      <w:kern w:val="2"/>
      <w:sz w:val="21"/>
      <w:szCs w:val="22"/>
    </w:rPr>
  </w:style>
  <w:style w:type="character" w:customStyle="1" w:styleId="112">
    <w:name w:val="纯文本 Char"/>
    <w:link w:val="45"/>
    <w:semiHidden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3">
    <w:name w:val="正文文本缩进 2 Char"/>
    <w:link w:val="51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4">
    <w:name w:val="尾注文本 Char"/>
    <w:link w:val="52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5">
    <w:name w:val="页脚 Char"/>
    <w:link w:val="55"/>
    <w:qFormat/>
    <w:uiPriority w:val="99"/>
    <w:rPr>
      <w:rFonts w:eastAsia="仿宋_GB2312"/>
      <w:kern w:val="2"/>
      <w:sz w:val="18"/>
      <w:szCs w:val="18"/>
    </w:rPr>
  </w:style>
  <w:style w:type="character" w:customStyle="1" w:styleId="116">
    <w:name w:val="签名 Char"/>
    <w:link w:val="58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7">
    <w:name w:val="副标题 Char"/>
    <w:link w:val="64"/>
    <w:uiPriority w:val="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118">
    <w:name w:val="脚注文本 Char"/>
    <w:link w:val="67"/>
    <w:semiHidden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19">
    <w:name w:val="正文文本缩进 3 Char"/>
    <w:link w:val="70"/>
    <w:semiHidden/>
    <w:uiPriority w:val="0"/>
    <w:rPr>
      <w:rFonts w:ascii="Calibri" w:hAnsi="Calibri" w:eastAsia="仿宋_GB2312"/>
      <w:kern w:val="2"/>
      <w:sz w:val="16"/>
      <w:szCs w:val="16"/>
    </w:rPr>
  </w:style>
  <w:style w:type="character" w:customStyle="1" w:styleId="120">
    <w:name w:val="正文文本 2 Char"/>
    <w:link w:val="76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21">
    <w:name w:val="信息标题 Char"/>
    <w:link w:val="79"/>
    <w:semiHidden/>
    <w:uiPriority w:val="0"/>
    <w:rPr>
      <w:rFonts w:ascii="Calibri Light" w:hAnsi="Calibri Light" w:eastAsia="宋体" w:cs="Times New Roman"/>
      <w:kern w:val="2"/>
      <w:sz w:val="24"/>
      <w:szCs w:val="24"/>
      <w:shd w:val="pct20" w:color="auto" w:fill="auto"/>
    </w:rPr>
  </w:style>
  <w:style w:type="character" w:customStyle="1" w:styleId="122">
    <w:name w:val="HTML 预设格式 Char"/>
    <w:link w:val="80"/>
    <w:semiHidden/>
    <w:uiPriority w:val="0"/>
    <w:rPr>
      <w:rFonts w:ascii="Courier New" w:hAnsi="Courier New" w:eastAsia="仿宋_GB2312" w:cs="Courier New"/>
      <w:kern w:val="2"/>
    </w:rPr>
  </w:style>
  <w:style w:type="character" w:customStyle="1" w:styleId="123">
    <w:name w:val="标题 Char"/>
    <w:link w:val="84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24">
    <w:name w:val="批注主题 Char"/>
    <w:link w:val="85"/>
    <w:semiHidden/>
    <w:uiPriority w:val="0"/>
    <w:rPr>
      <w:rFonts w:ascii="Calibri" w:hAnsi="Calibri" w:eastAsia="仿宋_GB2312"/>
      <w:b/>
      <w:bCs/>
      <w:kern w:val="2"/>
      <w:sz w:val="21"/>
      <w:szCs w:val="22"/>
    </w:rPr>
  </w:style>
  <w:style w:type="character" w:customStyle="1" w:styleId="125">
    <w:name w:val="正文首行缩进 Char"/>
    <w:basedOn w:val="109"/>
    <w:link w:val="86"/>
    <w:uiPriority w:val="0"/>
  </w:style>
  <w:style w:type="character" w:customStyle="1" w:styleId="126">
    <w:name w:val="正文首行缩进 2 Char"/>
    <w:basedOn w:val="110"/>
    <w:link w:val="87"/>
    <w:semiHidden/>
    <w:uiPriority w:val="0"/>
  </w:style>
  <w:style w:type="character" w:customStyle="1" w:styleId="127">
    <w:name w:val="引用 Char"/>
    <w:link w:val="128"/>
    <w:uiPriority w:val="99"/>
    <w:rPr>
      <w:rFonts w:ascii="Calibri" w:hAnsi="Calibri" w:eastAsia="仿宋_GB2312"/>
      <w:i/>
      <w:iCs/>
      <w:color w:val="404040"/>
      <w:kern w:val="2"/>
      <w:sz w:val="21"/>
      <w:szCs w:val="22"/>
    </w:rPr>
  </w:style>
  <w:style w:type="paragraph" w:styleId="128">
    <w:name w:val="Quote"/>
    <w:basedOn w:val="1"/>
    <w:next w:val="1"/>
    <w:link w:val="127"/>
    <w:unhideWhenUsed/>
    <w:uiPriority w:val="9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29">
    <w:name w:val="明显引用 Char"/>
    <w:link w:val="130"/>
    <w:uiPriority w:val="99"/>
    <w:rPr>
      <w:rFonts w:ascii="Calibri" w:hAnsi="Calibri" w:eastAsia="仿宋_GB2312"/>
      <w:i/>
      <w:iCs/>
      <w:color w:val="5B9BD5"/>
      <w:kern w:val="2"/>
      <w:sz w:val="21"/>
      <w:szCs w:val="22"/>
    </w:rPr>
  </w:style>
  <w:style w:type="paragraph" w:styleId="130">
    <w:name w:val="Intense Quote"/>
    <w:basedOn w:val="1"/>
    <w:next w:val="1"/>
    <w:link w:val="129"/>
    <w:unhideWhenUsed/>
    <w:uiPriority w:val="99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styleId="131">
    <w:name w:val="List Paragraph"/>
    <w:basedOn w:val="1"/>
    <w:unhideWhenUsed/>
    <w:uiPriority w:val="99"/>
    <w:pPr>
      <w:ind w:firstLine="420" w:firstLineChars="200"/>
    </w:pPr>
  </w:style>
  <w:style w:type="paragraph" w:styleId="132">
    <w:name w:val="No Spacing"/>
    <w:unhideWhenUsed/>
    <w:uiPriority w:val="99"/>
    <w:pPr>
      <w:widowControl w:val="0"/>
      <w:jc w:val="both"/>
    </w:pPr>
    <w:rPr>
      <w:rFonts w:ascii="Calibri" w:hAnsi="Calibri" w:eastAsia="仿宋_GB2312"/>
      <w:kern w:val="2"/>
      <w:sz w:val="21"/>
      <w:szCs w:val="22"/>
      <w:lang w:val="en-US" w:eastAsia="zh-CN" w:bidi="ar-SA"/>
    </w:rPr>
  </w:style>
  <w:style w:type="paragraph" w:styleId="133">
    <w:name w:val=""/>
    <w:basedOn w:val="3"/>
    <w:next w:val="1"/>
    <w:unhideWhenUsed/>
    <w:qFormat/>
    <w:uiPriority w:val="39"/>
    <w:pPr>
      <w:outlineLvl w:val="9"/>
    </w:pPr>
  </w:style>
  <w:style w:type="paragraph" w:customStyle="1" w:styleId="134">
    <w:name w:val="List Paragraph"/>
    <w:basedOn w:val="1"/>
    <w:qFormat/>
    <w:uiPriority w:val="34"/>
    <w:pPr>
      <w:ind w:firstLine="420" w:firstLineChars="200"/>
    </w:pPr>
  </w:style>
  <w:style w:type="paragraph" w:styleId="135">
    <w:name w:val=""/>
    <w:basedOn w:val="1"/>
    <w:next w:val="1"/>
    <w:unhideWhenUsed/>
    <w:uiPriority w:val="37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2131</Words>
  <Characters>2207</Characters>
  <Lines>1</Lines>
  <Paragraphs>1</Paragraphs>
  <TotalTime>1</TotalTime>
  <ScaleCrop>false</ScaleCrop>
  <LinksUpToDate>false</LinksUpToDate>
  <CharactersWithSpaces>2232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2019-11-25T08:29:00Z</dcterms:created>
  <dc:creator>耿红敏(999)</dc:creator>
  <cp:lastModifiedBy>李君</cp:lastModifiedBy>
  <cp:lastPrinted>2018-05-23T09:19:00Z</cp:lastPrinted>
  <dcterms:modified xsi:type="dcterms:W3CDTF">2025-10-11T00:02:20Z</dcterms:modified>
  <dc:title>关于召开***民主生活会的请示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8A489E2C34144A7AA937DCC8621E91B0_13</vt:lpwstr>
  </property>
  <property fmtid="{D5CDD505-2E9C-101B-9397-08002B2CF9AE}" pid="4" name="KSOTemplateDocerSaveRecord">
    <vt:lpwstr>eyJoZGlkIjoiNGIzNzcxNDg3YmJjMGJkMTkxMDg0MGE2YTRhY2ZhZGYiLCJ1c2VySWQiOiIyOTg1ODEwNzAifQ==</vt:lpwstr>
  </property>
</Properties>
</file>